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0B414" w14:textId="77777777" w:rsidR="008C13C5" w:rsidRPr="008C13C5" w:rsidRDefault="008C13C5" w:rsidP="008C13C5">
      <w:pPr>
        <w:jc w:val="center"/>
        <w:rPr>
          <w:b/>
          <w:bCs/>
          <w:sz w:val="24"/>
          <w:szCs w:val="24"/>
        </w:rPr>
      </w:pPr>
      <w:r w:rsidRPr="008C13C5">
        <w:rPr>
          <w:b/>
          <w:bCs/>
          <w:sz w:val="24"/>
          <w:szCs w:val="24"/>
        </w:rPr>
        <w:t>MODEL MEMORIU JUSTIFICATIV</w:t>
      </w:r>
    </w:p>
    <w:p w14:paraId="74495215" w14:textId="77777777" w:rsidR="008C13C5" w:rsidRPr="008C13C5" w:rsidRDefault="008C13C5" w:rsidP="008C13C5">
      <w:pPr>
        <w:jc w:val="center"/>
        <w:rPr>
          <w:sz w:val="24"/>
          <w:szCs w:val="24"/>
        </w:rPr>
      </w:pPr>
      <w:r w:rsidRPr="008C13C5">
        <w:rPr>
          <w:b/>
          <w:bCs/>
          <w:sz w:val="24"/>
          <w:szCs w:val="24"/>
        </w:rPr>
        <w:t>PRIVIND NECESITATEA, OPORTUNITATEA ȘI ECHILIBRUL ENERGETIC AL INVESTIȚIEI</w:t>
      </w:r>
    </w:p>
    <w:p w14:paraId="38D03E8A" w14:textId="2A78D23C" w:rsidR="00755417" w:rsidRPr="008C13C5" w:rsidRDefault="00755417" w:rsidP="00FF722B">
      <w:pPr>
        <w:tabs>
          <w:tab w:val="left" w:pos="180"/>
        </w:tabs>
        <w:spacing w:after="0"/>
        <w:ind w:left="-540"/>
        <w:rPr>
          <w:rStyle w:val="tpa1"/>
          <w:rFonts w:asciiTheme="majorHAnsi" w:hAnsiTheme="majorHAnsi" w:cstheme="majorHAnsi"/>
          <w:b/>
          <w:bCs/>
          <w:i/>
          <w:sz w:val="24"/>
          <w:szCs w:val="24"/>
          <w:u w:val="single"/>
          <w:lang w:val="es-ES"/>
        </w:rPr>
      </w:pPr>
      <w:r w:rsidRPr="008C13C5">
        <w:rPr>
          <w:rStyle w:val="tpa1"/>
          <w:rFonts w:asciiTheme="majorHAnsi" w:hAnsiTheme="majorHAnsi" w:cstheme="majorHAnsi"/>
          <w:b/>
          <w:bCs/>
          <w:i/>
          <w:sz w:val="24"/>
          <w:szCs w:val="24"/>
          <w:u w:val="single"/>
          <w:lang w:val="es-ES"/>
        </w:rPr>
        <w:t xml:space="preserve">ATENȚIE! Se completează toate </w:t>
      </w:r>
      <w:r w:rsidR="008C13C5" w:rsidRPr="008C13C5">
        <w:rPr>
          <w:rStyle w:val="tpa1"/>
          <w:rFonts w:asciiTheme="majorHAnsi" w:hAnsiTheme="majorHAnsi" w:cstheme="majorHAnsi"/>
          <w:b/>
          <w:bCs/>
          <w:i/>
          <w:sz w:val="24"/>
          <w:szCs w:val="24"/>
          <w:u w:val="single"/>
          <w:lang w:val="es-ES"/>
        </w:rPr>
        <w:t>punctele</w:t>
      </w:r>
      <w:r w:rsidRPr="008C13C5">
        <w:rPr>
          <w:rStyle w:val="tpa1"/>
          <w:rFonts w:asciiTheme="majorHAnsi" w:hAnsiTheme="majorHAnsi" w:cstheme="majorHAnsi"/>
          <w:b/>
          <w:bCs/>
          <w:i/>
          <w:sz w:val="24"/>
          <w:szCs w:val="24"/>
          <w:u w:val="single"/>
          <w:lang w:val="es-ES"/>
        </w:rPr>
        <w:t xml:space="preserve"> din </w:t>
      </w:r>
      <w:r w:rsidR="008C13C5" w:rsidRPr="008C13C5">
        <w:rPr>
          <w:rStyle w:val="tpa1"/>
          <w:rFonts w:asciiTheme="majorHAnsi" w:hAnsiTheme="majorHAnsi" w:cstheme="majorHAnsi"/>
          <w:b/>
          <w:bCs/>
          <w:i/>
          <w:sz w:val="24"/>
          <w:szCs w:val="24"/>
          <w:u w:val="single"/>
          <w:lang w:val="es-ES"/>
        </w:rPr>
        <w:t>memoriu</w:t>
      </w:r>
      <w:r w:rsidRPr="008C13C5">
        <w:rPr>
          <w:rStyle w:val="tpa1"/>
          <w:rFonts w:asciiTheme="majorHAnsi" w:hAnsiTheme="majorHAnsi" w:cstheme="majorHAnsi"/>
          <w:b/>
          <w:bCs/>
          <w:i/>
          <w:sz w:val="24"/>
          <w:szCs w:val="24"/>
          <w:u w:val="single"/>
          <w:lang w:val="es-ES"/>
        </w:rPr>
        <w:t xml:space="preserve">, în limba română, prin tehnoredactare. </w:t>
      </w:r>
    </w:p>
    <w:p w14:paraId="3F86E796" w14:textId="701877DD" w:rsidR="00197F45" w:rsidRPr="008C13C5" w:rsidRDefault="008C13C5" w:rsidP="00FF722B">
      <w:pPr>
        <w:tabs>
          <w:tab w:val="left" w:pos="180"/>
        </w:tabs>
        <w:spacing w:after="0"/>
        <w:ind w:left="-540"/>
        <w:rPr>
          <w:rStyle w:val="tpa1"/>
          <w:rFonts w:asciiTheme="majorHAnsi" w:hAnsiTheme="majorHAnsi" w:cstheme="majorHAnsi"/>
          <w:b/>
          <w:bCs/>
          <w:i/>
          <w:sz w:val="24"/>
          <w:szCs w:val="24"/>
          <w:u w:val="single"/>
          <w:lang w:val="es-ES"/>
        </w:rPr>
      </w:pPr>
      <w:r w:rsidRPr="008C13C5">
        <w:rPr>
          <w:rStyle w:val="tpa1"/>
          <w:rFonts w:asciiTheme="majorHAnsi" w:hAnsiTheme="majorHAnsi" w:cstheme="majorHAnsi"/>
          <w:b/>
          <w:bCs/>
          <w:i/>
          <w:sz w:val="24"/>
          <w:szCs w:val="24"/>
          <w:u w:val="single"/>
          <w:lang w:val="es-ES"/>
        </w:rPr>
        <w:t>Instrucțiunile</w:t>
      </w:r>
      <w:r w:rsidR="00755417" w:rsidRPr="008C13C5">
        <w:rPr>
          <w:rStyle w:val="tpa1"/>
          <w:rFonts w:asciiTheme="majorHAnsi" w:hAnsiTheme="majorHAnsi" w:cstheme="majorHAnsi"/>
          <w:b/>
          <w:bCs/>
          <w:i/>
          <w:sz w:val="24"/>
          <w:szCs w:val="24"/>
          <w:u w:val="single"/>
          <w:lang w:val="es-ES"/>
        </w:rPr>
        <w:t xml:space="preserve"> scrise cu font italics NU vor fi preluate de către solicitant la completare</w:t>
      </w:r>
    </w:p>
    <w:p w14:paraId="48315C86" w14:textId="77777777" w:rsidR="00755417" w:rsidRPr="008C13C5" w:rsidRDefault="00755417" w:rsidP="00FF722B">
      <w:pPr>
        <w:tabs>
          <w:tab w:val="left" w:pos="180"/>
        </w:tabs>
        <w:spacing w:after="0"/>
        <w:ind w:left="-540"/>
        <w:rPr>
          <w:rFonts w:asciiTheme="majorHAnsi" w:hAnsiTheme="majorHAnsi" w:cstheme="majorHAnsi"/>
          <w:b/>
          <w:bCs/>
          <w:i/>
          <w:sz w:val="10"/>
          <w:szCs w:val="10"/>
          <w:u w:val="single"/>
          <w:lang w:val="es-ES"/>
        </w:rPr>
      </w:pPr>
    </w:p>
    <w:p w14:paraId="28C79BD9" w14:textId="77777777" w:rsidR="008C13C5" w:rsidRPr="008C13C5" w:rsidRDefault="008C13C5" w:rsidP="008C13C5">
      <w:pPr>
        <w:tabs>
          <w:tab w:val="left" w:pos="-180"/>
          <w:tab w:val="left" w:pos="90"/>
        </w:tabs>
        <w:spacing w:after="0"/>
        <w:ind w:left="-450"/>
        <w:rPr>
          <w:b/>
          <w:bCs/>
          <w:sz w:val="24"/>
          <w:szCs w:val="24"/>
        </w:rPr>
      </w:pPr>
      <w:r w:rsidRPr="008C13C5">
        <w:rPr>
          <w:b/>
          <w:bCs/>
          <w:sz w:val="24"/>
          <w:szCs w:val="24"/>
        </w:rPr>
        <w:t xml:space="preserve">1. </w:t>
      </w:r>
      <w:r w:rsidRPr="008C13C5">
        <w:rPr>
          <w:b/>
          <w:bCs/>
          <w:sz w:val="24"/>
          <w:szCs w:val="24"/>
          <w:u w:val="single"/>
        </w:rPr>
        <w:t>Date generale ale solicitantului</w:t>
      </w:r>
    </w:p>
    <w:p w14:paraId="0CB2AC7A" w14:textId="77777777" w:rsidR="008C13C5" w:rsidRPr="008C13C5" w:rsidRDefault="008C13C5" w:rsidP="008C13C5">
      <w:pPr>
        <w:tabs>
          <w:tab w:val="left" w:pos="-180"/>
          <w:tab w:val="left" w:pos="90"/>
        </w:tabs>
        <w:spacing w:after="0"/>
        <w:ind w:left="-450"/>
        <w:rPr>
          <w:sz w:val="24"/>
          <w:szCs w:val="24"/>
        </w:rPr>
      </w:pPr>
      <w:r w:rsidRPr="008C13C5">
        <w:rPr>
          <w:b/>
          <w:bCs/>
          <w:sz w:val="24"/>
          <w:szCs w:val="24"/>
        </w:rPr>
        <w:t>Solicitant:</w:t>
      </w:r>
      <w:r w:rsidRPr="008C13C5">
        <w:rPr>
          <w:sz w:val="24"/>
          <w:szCs w:val="24"/>
        </w:rPr>
        <w:t xml:space="preserve"> ………………………………………</w:t>
      </w:r>
    </w:p>
    <w:p w14:paraId="3D8F733A" w14:textId="77777777" w:rsidR="008C13C5" w:rsidRPr="008C13C5" w:rsidRDefault="008C13C5" w:rsidP="008C13C5">
      <w:pPr>
        <w:tabs>
          <w:tab w:val="left" w:pos="-180"/>
          <w:tab w:val="left" w:pos="90"/>
        </w:tabs>
        <w:spacing w:after="0"/>
        <w:ind w:left="-450"/>
        <w:rPr>
          <w:sz w:val="24"/>
          <w:szCs w:val="24"/>
        </w:rPr>
      </w:pPr>
      <w:r w:rsidRPr="008C13C5">
        <w:rPr>
          <w:b/>
          <w:bCs/>
          <w:sz w:val="24"/>
          <w:szCs w:val="24"/>
        </w:rPr>
        <w:t>Domeniu de activitate (cod CAEN):</w:t>
      </w:r>
      <w:r w:rsidRPr="008C13C5">
        <w:rPr>
          <w:sz w:val="24"/>
          <w:szCs w:val="24"/>
        </w:rPr>
        <w:t xml:space="preserve"> ……………………………</w:t>
      </w:r>
    </w:p>
    <w:p w14:paraId="434446AC" w14:textId="77777777" w:rsidR="008C13C5" w:rsidRPr="008C13C5" w:rsidRDefault="008C13C5" w:rsidP="008C13C5">
      <w:pPr>
        <w:tabs>
          <w:tab w:val="left" w:pos="-180"/>
          <w:tab w:val="left" w:pos="90"/>
        </w:tabs>
        <w:spacing w:after="0"/>
        <w:ind w:left="-450"/>
        <w:rPr>
          <w:sz w:val="24"/>
          <w:szCs w:val="24"/>
        </w:rPr>
      </w:pPr>
      <w:r w:rsidRPr="008C13C5">
        <w:rPr>
          <w:b/>
          <w:bCs/>
          <w:sz w:val="24"/>
          <w:szCs w:val="24"/>
        </w:rPr>
        <w:t>Locația implementării:</w:t>
      </w:r>
      <w:r w:rsidRPr="008C13C5">
        <w:rPr>
          <w:sz w:val="24"/>
          <w:szCs w:val="24"/>
        </w:rPr>
        <w:t xml:space="preserve"> ……………………………</w:t>
      </w:r>
    </w:p>
    <w:p w14:paraId="2D57FCB7" w14:textId="77777777" w:rsidR="008C13C5" w:rsidRPr="008C13C5" w:rsidRDefault="008C13C5" w:rsidP="008C13C5">
      <w:pPr>
        <w:tabs>
          <w:tab w:val="left" w:pos="-180"/>
          <w:tab w:val="left" w:pos="90"/>
        </w:tabs>
        <w:spacing w:after="0"/>
        <w:ind w:left="-450"/>
        <w:rPr>
          <w:sz w:val="24"/>
          <w:szCs w:val="24"/>
        </w:rPr>
      </w:pPr>
      <w:r w:rsidRPr="008C13C5">
        <w:rPr>
          <w:b/>
          <w:bCs/>
          <w:sz w:val="24"/>
          <w:szCs w:val="24"/>
        </w:rPr>
        <w:t>Descriere succintă a activității economice:</w:t>
      </w:r>
      <w:r w:rsidRPr="008C13C5">
        <w:rPr>
          <w:sz w:val="24"/>
          <w:szCs w:val="24"/>
        </w:rPr>
        <w:t xml:space="preserve"> ……………………………</w:t>
      </w:r>
    </w:p>
    <w:p w14:paraId="2386D638" w14:textId="77777777" w:rsidR="008C13C5" w:rsidRPr="008C13C5" w:rsidRDefault="008C13C5" w:rsidP="008C13C5">
      <w:pPr>
        <w:tabs>
          <w:tab w:val="left" w:pos="-180"/>
          <w:tab w:val="left" w:pos="90"/>
        </w:tabs>
        <w:spacing w:after="0"/>
        <w:ind w:left="-450"/>
        <w:rPr>
          <w:i/>
          <w:iCs/>
          <w:sz w:val="24"/>
          <w:szCs w:val="24"/>
        </w:rPr>
      </w:pPr>
      <w:r w:rsidRPr="008C13C5">
        <w:rPr>
          <w:i/>
          <w:iCs/>
          <w:sz w:val="24"/>
          <w:szCs w:val="24"/>
        </w:rPr>
        <w:t>(Instrucțiune: Solicitantul trebuie să completeze datele generale, domeniul de activitate și locația exactă a proiectului.)</w:t>
      </w:r>
    </w:p>
    <w:p w14:paraId="06D4DEBD" w14:textId="54820AA0" w:rsidR="008C13C5" w:rsidRPr="008C13C5" w:rsidRDefault="008C13C5" w:rsidP="008C13C5">
      <w:pPr>
        <w:tabs>
          <w:tab w:val="left" w:pos="-180"/>
          <w:tab w:val="left" w:pos="90"/>
        </w:tabs>
        <w:spacing w:after="0"/>
        <w:ind w:left="-450"/>
        <w:rPr>
          <w:sz w:val="10"/>
          <w:szCs w:val="10"/>
        </w:rPr>
      </w:pPr>
    </w:p>
    <w:p w14:paraId="2F71BB93" w14:textId="77777777" w:rsidR="008C13C5" w:rsidRPr="008C13C5" w:rsidRDefault="008C13C5" w:rsidP="008C13C5">
      <w:pPr>
        <w:tabs>
          <w:tab w:val="left" w:pos="-180"/>
          <w:tab w:val="left" w:pos="90"/>
        </w:tabs>
        <w:spacing w:after="0"/>
        <w:ind w:left="-450"/>
        <w:rPr>
          <w:b/>
          <w:bCs/>
          <w:sz w:val="24"/>
          <w:szCs w:val="24"/>
          <w:u w:val="single"/>
        </w:rPr>
      </w:pPr>
      <w:r w:rsidRPr="008C13C5">
        <w:rPr>
          <w:b/>
          <w:bCs/>
          <w:sz w:val="24"/>
          <w:szCs w:val="24"/>
          <w:u w:val="single"/>
        </w:rPr>
        <w:t>2. Descrierea investiției</w:t>
      </w:r>
    </w:p>
    <w:p w14:paraId="3935B1BF" w14:textId="77777777" w:rsidR="008C13C5" w:rsidRPr="008C13C5" w:rsidRDefault="008C13C5" w:rsidP="008C13C5">
      <w:pPr>
        <w:tabs>
          <w:tab w:val="left" w:pos="-180"/>
          <w:tab w:val="left" w:pos="90"/>
        </w:tabs>
        <w:spacing w:after="0"/>
        <w:ind w:left="-450"/>
        <w:rPr>
          <w:sz w:val="24"/>
          <w:szCs w:val="24"/>
        </w:rPr>
      </w:pPr>
      <w:r w:rsidRPr="008C13C5">
        <w:rPr>
          <w:sz w:val="24"/>
          <w:szCs w:val="24"/>
        </w:rPr>
        <w:t xml:space="preserve">Investiția constă în implementarea sistemelor de producere și utilizare a energiei din surse regenerabile, destinate </w:t>
      </w:r>
      <w:r w:rsidRPr="008C13C5">
        <w:rPr>
          <w:b/>
          <w:bCs/>
          <w:sz w:val="24"/>
          <w:szCs w:val="24"/>
        </w:rPr>
        <w:t>autoconsumului</w:t>
      </w:r>
      <w:r w:rsidRPr="008C13C5">
        <w:rPr>
          <w:sz w:val="24"/>
          <w:szCs w:val="24"/>
        </w:rPr>
        <w:t>.</w:t>
      </w:r>
    </w:p>
    <w:p w14:paraId="5BF0C0D4" w14:textId="77777777" w:rsidR="008C13C5" w:rsidRPr="008C13C5" w:rsidRDefault="008C13C5" w:rsidP="008C13C5">
      <w:pPr>
        <w:tabs>
          <w:tab w:val="left" w:pos="-180"/>
          <w:tab w:val="left" w:pos="90"/>
        </w:tabs>
        <w:spacing w:after="0"/>
        <w:ind w:left="-450"/>
        <w:rPr>
          <w:b/>
          <w:bCs/>
          <w:i/>
          <w:iCs/>
          <w:sz w:val="24"/>
          <w:szCs w:val="24"/>
        </w:rPr>
      </w:pPr>
      <w:r w:rsidRPr="008C13C5">
        <w:rPr>
          <w:b/>
          <w:bCs/>
          <w:i/>
          <w:iCs/>
          <w:sz w:val="24"/>
          <w:szCs w:val="24"/>
        </w:rPr>
        <w:t>Posibile componente (selectați și completați după caz):</w:t>
      </w:r>
    </w:p>
    <w:p w14:paraId="3E227A0E" w14:textId="77777777" w:rsidR="008C13C5" w:rsidRPr="008C13C5" w:rsidRDefault="008C13C5" w:rsidP="008C13C5">
      <w:pPr>
        <w:numPr>
          <w:ilvl w:val="0"/>
          <w:numId w:val="18"/>
        </w:numPr>
        <w:tabs>
          <w:tab w:val="left" w:pos="-180"/>
          <w:tab w:val="left" w:pos="90"/>
        </w:tabs>
        <w:spacing w:after="0"/>
        <w:ind w:left="-450" w:firstLine="0"/>
        <w:rPr>
          <w:i/>
          <w:iCs/>
          <w:sz w:val="24"/>
          <w:szCs w:val="24"/>
        </w:rPr>
      </w:pPr>
      <w:r w:rsidRPr="008C13C5">
        <w:rPr>
          <w:i/>
          <w:iCs/>
          <w:sz w:val="24"/>
          <w:szCs w:val="24"/>
        </w:rPr>
        <w:t>Panouri fotovoltaice (capacitate estimată: … kWh/lună)</w:t>
      </w:r>
    </w:p>
    <w:p w14:paraId="4BB13A49" w14:textId="77777777" w:rsidR="008C13C5" w:rsidRPr="008C13C5" w:rsidRDefault="008C13C5" w:rsidP="008C13C5">
      <w:pPr>
        <w:numPr>
          <w:ilvl w:val="0"/>
          <w:numId w:val="18"/>
        </w:numPr>
        <w:tabs>
          <w:tab w:val="left" w:pos="-180"/>
          <w:tab w:val="left" w:pos="90"/>
        </w:tabs>
        <w:spacing w:after="0"/>
        <w:ind w:left="-450" w:firstLine="0"/>
        <w:rPr>
          <w:i/>
          <w:iCs/>
          <w:sz w:val="24"/>
          <w:szCs w:val="24"/>
        </w:rPr>
      </w:pPr>
      <w:r w:rsidRPr="008C13C5">
        <w:rPr>
          <w:i/>
          <w:iCs/>
          <w:sz w:val="24"/>
          <w:szCs w:val="24"/>
        </w:rPr>
        <w:t>Pompe de căldură (capacitate estimată: … kW)</w:t>
      </w:r>
    </w:p>
    <w:p w14:paraId="6915DC22" w14:textId="77777777" w:rsidR="008C13C5" w:rsidRPr="008C13C5" w:rsidRDefault="008C13C5" w:rsidP="008C13C5">
      <w:pPr>
        <w:numPr>
          <w:ilvl w:val="0"/>
          <w:numId w:val="18"/>
        </w:numPr>
        <w:tabs>
          <w:tab w:val="left" w:pos="-180"/>
          <w:tab w:val="left" w:pos="90"/>
        </w:tabs>
        <w:spacing w:after="0"/>
        <w:ind w:left="-450" w:firstLine="0"/>
        <w:rPr>
          <w:i/>
          <w:iCs/>
          <w:sz w:val="24"/>
          <w:szCs w:val="24"/>
        </w:rPr>
      </w:pPr>
      <w:r w:rsidRPr="008C13C5">
        <w:rPr>
          <w:i/>
          <w:iCs/>
          <w:sz w:val="24"/>
          <w:szCs w:val="24"/>
        </w:rPr>
        <w:t>Turbine eoliene (capacitate estimată: … kW)</w:t>
      </w:r>
    </w:p>
    <w:p w14:paraId="06AAE77C" w14:textId="77777777" w:rsidR="008C13C5" w:rsidRPr="008C13C5" w:rsidRDefault="008C13C5" w:rsidP="008C13C5">
      <w:pPr>
        <w:numPr>
          <w:ilvl w:val="0"/>
          <w:numId w:val="18"/>
        </w:numPr>
        <w:tabs>
          <w:tab w:val="left" w:pos="-180"/>
          <w:tab w:val="left" w:pos="90"/>
        </w:tabs>
        <w:spacing w:after="0"/>
        <w:ind w:left="-450" w:firstLine="0"/>
        <w:rPr>
          <w:i/>
          <w:iCs/>
          <w:sz w:val="24"/>
          <w:szCs w:val="24"/>
        </w:rPr>
      </w:pPr>
      <w:r w:rsidRPr="008C13C5">
        <w:rPr>
          <w:i/>
          <w:iCs/>
          <w:sz w:val="24"/>
          <w:szCs w:val="24"/>
        </w:rPr>
        <w:t>Stații de încărcare pentru vehicule electrice (număr vehicule: …)</w:t>
      </w:r>
    </w:p>
    <w:p w14:paraId="657F3F6F" w14:textId="77777777" w:rsidR="008C13C5" w:rsidRPr="008C13C5" w:rsidRDefault="008C13C5" w:rsidP="008C13C5">
      <w:pPr>
        <w:numPr>
          <w:ilvl w:val="0"/>
          <w:numId w:val="18"/>
        </w:numPr>
        <w:tabs>
          <w:tab w:val="left" w:pos="-180"/>
          <w:tab w:val="left" w:pos="90"/>
        </w:tabs>
        <w:spacing w:after="0"/>
        <w:ind w:left="-450" w:firstLine="0"/>
        <w:rPr>
          <w:i/>
          <w:iCs/>
          <w:sz w:val="24"/>
          <w:szCs w:val="24"/>
        </w:rPr>
      </w:pPr>
      <w:r w:rsidRPr="008C13C5">
        <w:rPr>
          <w:i/>
          <w:iCs/>
          <w:sz w:val="24"/>
          <w:szCs w:val="24"/>
        </w:rPr>
        <w:t>Echipamente auxiliare necesare funcționării sistemelor (invertoare, sisteme de stocare, automatizări, tablouri electrice)</w:t>
      </w:r>
    </w:p>
    <w:p w14:paraId="5DB178CA" w14:textId="77777777" w:rsidR="008C13C5" w:rsidRPr="008C13C5" w:rsidRDefault="008C13C5" w:rsidP="008C13C5">
      <w:pPr>
        <w:tabs>
          <w:tab w:val="left" w:pos="-180"/>
          <w:tab w:val="left" w:pos="90"/>
        </w:tabs>
        <w:spacing w:after="0"/>
        <w:ind w:left="-450"/>
        <w:rPr>
          <w:b/>
          <w:bCs/>
          <w:i/>
          <w:iCs/>
          <w:sz w:val="24"/>
          <w:szCs w:val="24"/>
        </w:rPr>
      </w:pPr>
      <w:r w:rsidRPr="008C13C5">
        <w:rPr>
          <w:b/>
          <w:bCs/>
          <w:i/>
          <w:iCs/>
          <w:sz w:val="24"/>
          <w:szCs w:val="24"/>
        </w:rPr>
        <w:t>(Instrucțiune: Solicitantul trebuie să detalieze componentele investiției, să precizeze capacitatea fiecărei tehnologii și să argumenteze necesitatea fiecărui echipament.)</w:t>
      </w:r>
    </w:p>
    <w:p w14:paraId="7C73B3B2" w14:textId="0110158C" w:rsidR="008C13C5" w:rsidRPr="008C13C5" w:rsidRDefault="008C13C5" w:rsidP="008C13C5">
      <w:pPr>
        <w:tabs>
          <w:tab w:val="left" w:pos="-180"/>
          <w:tab w:val="left" w:pos="90"/>
        </w:tabs>
        <w:spacing w:after="0"/>
        <w:ind w:left="-450"/>
        <w:rPr>
          <w:sz w:val="10"/>
          <w:szCs w:val="10"/>
        </w:rPr>
      </w:pPr>
    </w:p>
    <w:p w14:paraId="7DC1BD74" w14:textId="77777777" w:rsidR="008C13C5" w:rsidRPr="008C13C5" w:rsidRDefault="008C13C5" w:rsidP="008C13C5">
      <w:pPr>
        <w:tabs>
          <w:tab w:val="left" w:pos="-180"/>
          <w:tab w:val="left" w:pos="90"/>
        </w:tabs>
        <w:spacing w:after="0"/>
        <w:ind w:left="-450"/>
        <w:rPr>
          <w:b/>
          <w:bCs/>
          <w:sz w:val="24"/>
          <w:szCs w:val="24"/>
        </w:rPr>
      </w:pPr>
      <w:r w:rsidRPr="008C13C5">
        <w:rPr>
          <w:b/>
          <w:bCs/>
          <w:sz w:val="24"/>
          <w:szCs w:val="24"/>
        </w:rPr>
        <w:t xml:space="preserve">3. </w:t>
      </w:r>
      <w:r w:rsidRPr="008C13C5">
        <w:rPr>
          <w:b/>
          <w:bCs/>
          <w:sz w:val="24"/>
          <w:szCs w:val="24"/>
          <w:u w:val="single"/>
        </w:rPr>
        <w:t>Necesitatea investiției</w:t>
      </w:r>
    </w:p>
    <w:p w14:paraId="0C8E0CD8" w14:textId="77777777" w:rsidR="008C13C5" w:rsidRPr="008C13C5" w:rsidRDefault="008C13C5" w:rsidP="008C13C5">
      <w:pPr>
        <w:numPr>
          <w:ilvl w:val="0"/>
          <w:numId w:val="19"/>
        </w:numPr>
        <w:tabs>
          <w:tab w:val="left" w:pos="-180"/>
          <w:tab w:val="left" w:pos="90"/>
        </w:tabs>
        <w:spacing w:after="0"/>
        <w:ind w:left="-450" w:firstLine="0"/>
        <w:rPr>
          <w:sz w:val="24"/>
          <w:szCs w:val="24"/>
        </w:rPr>
      </w:pPr>
      <w:r w:rsidRPr="008C13C5">
        <w:rPr>
          <w:b/>
          <w:bCs/>
          <w:sz w:val="24"/>
          <w:szCs w:val="24"/>
        </w:rPr>
        <w:t>Panouri fotovoltaice:</w:t>
      </w:r>
      <w:r w:rsidRPr="008C13C5">
        <w:rPr>
          <w:sz w:val="24"/>
          <w:szCs w:val="24"/>
        </w:rPr>
        <w:t xml:space="preserve"> …………… kWh/lună.</w:t>
      </w:r>
    </w:p>
    <w:p w14:paraId="408F7E21" w14:textId="77777777" w:rsidR="008C13C5" w:rsidRPr="008C13C5" w:rsidRDefault="008C13C5" w:rsidP="008C13C5">
      <w:pPr>
        <w:numPr>
          <w:ilvl w:val="0"/>
          <w:numId w:val="19"/>
        </w:numPr>
        <w:tabs>
          <w:tab w:val="left" w:pos="-180"/>
          <w:tab w:val="left" w:pos="90"/>
        </w:tabs>
        <w:spacing w:after="0"/>
        <w:ind w:left="-450" w:firstLine="0"/>
        <w:rPr>
          <w:sz w:val="24"/>
          <w:szCs w:val="24"/>
        </w:rPr>
      </w:pPr>
      <w:r w:rsidRPr="008C13C5">
        <w:rPr>
          <w:b/>
          <w:bCs/>
          <w:sz w:val="24"/>
          <w:szCs w:val="24"/>
        </w:rPr>
        <w:t>Pompe de căldură:</w:t>
      </w:r>
      <w:r w:rsidRPr="008C13C5">
        <w:rPr>
          <w:sz w:val="24"/>
          <w:szCs w:val="24"/>
        </w:rPr>
        <w:t xml:space="preserve"> …………… kW.</w:t>
      </w:r>
    </w:p>
    <w:p w14:paraId="5BE692A6" w14:textId="77777777" w:rsidR="008C13C5" w:rsidRPr="008C13C5" w:rsidRDefault="008C13C5" w:rsidP="008C13C5">
      <w:pPr>
        <w:numPr>
          <w:ilvl w:val="0"/>
          <w:numId w:val="19"/>
        </w:numPr>
        <w:tabs>
          <w:tab w:val="left" w:pos="-180"/>
          <w:tab w:val="left" w:pos="90"/>
        </w:tabs>
        <w:spacing w:after="0"/>
        <w:ind w:left="-450" w:firstLine="0"/>
        <w:rPr>
          <w:sz w:val="24"/>
          <w:szCs w:val="24"/>
        </w:rPr>
      </w:pPr>
      <w:r w:rsidRPr="008C13C5">
        <w:rPr>
          <w:b/>
          <w:bCs/>
          <w:sz w:val="24"/>
          <w:szCs w:val="24"/>
        </w:rPr>
        <w:t>Turbine eoliene:</w:t>
      </w:r>
      <w:r w:rsidRPr="008C13C5">
        <w:rPr>
          <w:sz w:val="24"/>
          <w:szCs w:val="24"/>
        </w:rPr>
        <w:t xml:space="preserve"> …………… kW.</w:t>
      </w:r>
    </w:p>
    <w:p w14:paraId="3794E244" w14:textId="77777777" w:rsidR="008C13C5" w:rsidRPr="008C13C5" w:rsidRDefault="008C13C5" w:rsidP="008C13C5">
      <w:pPr>
        <w:numPr>
          <w:ilvl w:val="0"/>
          <w:numId w:val="19"/>
        </w:numPr>
        <w:tabs>
          <w:tab w:val="left" w:pos="-180"/>
          <w:tab w:val="left" w:pos="90"/>
        </w:tabs>
        <w:spacing w:after="0"/>
        <w:ind w:left="-450" w:firstLine="0"/>
        <w:rPr>
          <w:sz w:val="24"/>
          <w:szCs w:val="24"/>
        </w:rPr>
      </w:pPr>
      <w:r w:rsidRPr="008C13C5">
        <w:rPr>
          <w:b/>
          <w:bCs/>
          <w:sz w:val="24"/>
          <w:szCs w:val="24"/>
        </w:rPr>
        <w:t>Stații de încărcare vehicule electrice:</w:t>
      </w:r>
      <w:r w:rsidRPr="008C13C5">
        <w:rPr>
          <w:sz w:val="24"/>
          <w:szCs w:val="24"/>
        </w:rPr>
        <w:t xml:space="preserve"> …………….</w:t>
      </w:r>
    </w:p>
    <w:p w14:paraId="65B91D1F" w14:textId="77777777" w:rsidR="008C13C5" w:rsidRPr="008C13C5" w:rsidRDefault="008C13C5" w:rsidP="008C13C5">
      <w:pPr>
        <w:tabs>
          <w:tab w:val="left" w:pos="-180"/>
          <w:tab w:val="left" w:pos="90"/>
        </w:tabs>
        <w:spacing w:after="0"/>
        <w:ind w:left="-450"/>
        <w:rPr>
          <w:b/>
          <w:bCs/>
          <w:i/>
          <w:iCs/>
          <w:sz w:val="24"/>
          <w:szCs w:val="24"/>
        </w:rPr>
      </w:pPr>
      <w:r w:rsidRPr="008C13C5">
        <w:rPr>
          <w:b/>
          <w:bCs/>
          <w:i/>
          <w:iCs/>
          <w:sz w:val="24"/>
          <w:szCs w:val="24"/>
        </w:rPr>
        <w:t>(Instrucțiune: Solicitantul trebuie să justifice necesitatea fiecărui sistem în funcție de consumul real, costuri, confort, continuitatea activității și obiectivele de eficiență energetică.)</w:t>
      </w:r>
    </w:p>
    <w:p w14:paraId="099F26FA" w14:textId="611757BA" w:rsidR="008C13C5" w:rsidRPr="008C13C5" w:rsidRDefault="008C13C5" w:rsidP="008C13C5">
      <w:pPr>
        <w:tabs>
          <w:tab w:val="left" w:pos="-180"/>
          <w:tab w:val="left" w:pos="90"/>
        </w:tabs>
        <w:spacing w:after="0"/>
        <w:ind w:left="-450"/>
        <w:rPr>
          <w:sz w:val="10"/>
          <w:szCs w:val="10"/>
        </w:rPr>
      </w:pPr>
    </w:p>
    <w:p w14:paraId="39A6E9D6" w14:textId="77777777" w:rsidR="008C13C5" w:rsidRPr="008C13C5" w:rsidRDefault="008C13C5" w:rsidP="008C13C5">
      <w:pPr>
        <w:tabs>
          <w:tab w:val="left" w:pos="-180"/>
          <w:tab w:val="left" w:pos="90"/>
        </w:tabs>
        <w:spacing w:after="0"/>
        <w:ind w:left="-450"/>
        <w:rPr>
          <w:b/>
          <w:bCs/>
          <w:sz w:val="24"/>
          <w:szCs w:val="24"/>
        </w:rPr>
      </w:pPr>
      <w:r w:rsidRPr="008C13C5">
        <w:rPr>
          <w:b/>
          <w:bCs/>
          <w:sz w:val="24"/>
          <w:szCs w:val="24"/>
        </w:rPr>
        <w:t>4. Oportunitatea investiției</w:t>
      </w:r>
    </w:p>
    <w:p w14:paraId="5365863E" w14:textId="48F4389B" w:rsidR="008C13C5" w:rsidRPr="008C13C5" w:rsidRDefault="008C13C5" w:rsidP="008C13C5">
      <w:pPr>
        <w:tabs>
          <w:tab w:val="left" w:pos="-180"/>
          <w:tab w:val="left" w:pos="90"/>
        </w:tabs>
        <w:spacing w:after="0"/>
        <w:ind w:left="-450"/>
        <w:jc w:val="both"/>
        <w:rPr>
          <w:b/>
          <w:bCs/>
          <w:sz w:val="24"/>
          <w:szCs w:val="24"/>
        </w:rPr>
      </w:pPr>
      <w:r w:rsidRPr="008C13C5">
        <w:rPr>
          <w:b/>
          <w:bCs/>
          <w:sz w:val="24"/>
          <w:szCs w:val="24"/>
        </w:rPr>
        <w:t>(Instrucțiune: Solicitantul trebuie să precizeze că investiția este necesară și oportună, că soluția tehnică este adecvată, realistă și corelată cu necesitățile reale ale activității economice)</w:t>
      </w:r>
    </w:p>
    <w:p w14:paraId="78DBC7A5" w14:textId="5C2C62A1" w:rsidR="008C13C5" w:rsidRPr="008C13C5" w:rsidRDefault="008C13C5" w:rsidP="008C13C5">
      <w:pPr>
        <w:tabs>
          <w:tab w:val="left" w:pos="-180"/>
          <w:tab w:val="left" w:pos="90"/>
        </w:tabs>
        <w:spacing w:after="0"/>
        <w:ind w:left="-450"/>
        <w:jc w:val="both"/>
        <w:rPr>
          <w:b/>
          <w:bCs/>
          <w:sz w:val="24"/>
          <w:szCs w:val="24"/>
        </w:rPr>
      </w:pPr>
      <w:r w:rsidRPr="008C13C5">
        <w:rPr>
          <w:b/>
          <w:bCs/>
          <w:sz w:val="24"/>
          <w:szCs w:val="24"/>
        </w:rPr>
        <w:t>Solicitantul trebuie să justifice că sistemele propuse sunt dimensionate strict în funcție de consumurile reale, fără supraproducție, contribuie la reducerea costurilor operaționale și creșterea independenței energetice și sunt adecvate din punct de vedere tehnic și economic.</w:t>
      </w:r>
    </w:p>
    <w:p w14:paraId="2EAFCA3B" w14:textId="77777777" w:rsidR="008C13C5" w:rsidRDefault="008C13C5" w:rsidP="008C13C5">
      <w:pPr>
        <w:tabs>
          <w:tab w:val="left" w:pos="-180"/>
          <w:tab w:val="left" w:pos="90"/>
        </w:tabs>
        <w:spacing w:after="0"/>
        <w:ind w:left="-450"/>
        <w:rPr>
          <w:b/>
          <w:bCs/>
          <w:sz w:val="24"/>
          <w:szCs w:val="24"/>
        </w:rPr>
      </w:pPr>
    </w:p>
    <w:p w14:paraId="4F01C623" w14:textId="77777777" w:rsidR="008C13C5" w:rsidRDefault="008C13C5" w:rsidP="008C13C5">
      <w:pPr>
        <w:tabs>
          <w:tab w:val="left" w:pos="-180"/>
          <w:tab w:val="left" w:pos="90"/>
        </w:tabs>
        <w:spacing w:after="0"/>
        <w:ind w:left="-450"/>
        <w:rPr>
          <w:b/>
          <w:bCs/>
          <w:sz w:val="24"/>
          <w:szCs w:val="24"/>
        </w:rPr>
      </w:pPr>
    </w:p>
    <w:p w14:paraId="339D72D3" w14:textId="77777777" w:rsidR="008C13C5" w:rsidRDefault="008C13C5" w:rsidP="008C13C5">
      <w:pPr>
        <w:tabs>
          <w:tab w:val="left" w:pos="-180"/>
          <w:tab w:val="left" w:pos="90"/>
        </w:tabs>
        <w:spacing w:after="0"/>
        <w:ind w:left="-450"/>
        <w:rPr>
          <w:b/>
          <w:bCs/>
          <w:sz w:val="24"/>
          <w:szCs w:val="24"/>
        </w:rPr>
      </w:pPr>
    </w:p>
    <w:p w14:paraId="65F6CC69" w14:textId="77777777" w:rsidR="008C13C5" w:rsidRDefault="008C13C5" w:rsidP="008C13C5">
      <w:pPr>
        <w:tabs>
          <w:tab w:val="left" w:pos="-180"/>
          <w:tab w:val="left" w:pos="90"/>
        </w:tabs>
        <w:spacing w:after="0"/>
        <w:ind w:left="-450"/>
        <w:rPr>
          <w:b/>
          <w:bCs/>
          <w:sz w:val="24"/>
          <w:szCs w:val="24"/>
        </w:rPr>
      </w:pPr>
    </w:p>
    <w:p w14:paraId="2286FDF4" w14:textId="3A4AE317" w:rsidR="008C13C5" w:rsidRPr="008C13C5" w:rsidRDefault="008C13C5" w:rsidP="008C13C5">
      <w:pPr>
        <w:tabs>
          <w:tab w:val="left" w:pos="-180"/>
          <w:tab w:val="left" w:pos="90"/>
        </w:tabs>
        <w:spacing w:after="0"/>
        <w:ind w:left="-450"/>
        <w:rPr>
          <w:b/>
          <w:bCs/>
          <w:sz w:val="24"/>
          <w:szCs w:val="24"/>
        </w:rPr>
      </w:pPr>
      <w:r w:rsidRPr="008C13C5">
        <w:rPr>
          <w:b/>
          <w:bCs/>
          <w:sz w:val="24"/>
          <w:szCs w:val="24"/>
        </w:rPr>
        <w:t>5. Echilibrul energetic și utilizarea eficientă a resurselor</w:t>
      </w:r>
    </w:p>
    <w:p w14:paraId="2FC93A9B" w14:textId="480CB6EE" w:rsidR="008C13C5" w:rsidRPr="008C13C5" w:rsidRDefault="008C13C5" w:rsidP="008C13C5">
      <w:pPr>
        <w:tabs>
          <w:tab w:val="left" w:pos="-180"/>
          <w:tab w:val="left" w:pos="90"/>
        </w:tabs>
        <w:spacing w:after="0"/>
        <w:ind w:left="-450"/>
        <w:rPr>
          <w:i/>
          <w:iCs/>
          <w:sz w:val="24"/>
          <w:szCs w:val="24"/>
          <w:u w:val="single"/>
        </w:rPr>
      </w:pPr>
      <w:r w:rsidRPr="008C13C5">
        <w:rPr>
          <w:b/>
          <w:bCs/>
          <w:i/>
          <w:iCs/>
          <w:sz w:val="24"/>
          <w:szCs w:val="24"/>
          <w:u w:val="single"/>
        </w:rPr>
        <w:t>(Instrucțiune: Solicitantul trebuie să descrie cum energia produsă din surse regenerabile acoperă necesarul propriu: energia electrică pentru consum intern, energia termică pentru încălzire și apă caldă, energia pentru stațiile de încărcare, evidențiind echilibrul energetic.)</w:t>
      </w:r>
    </w:p>
    <w:p w14:paraId="55DA124A" w14:textId="65A1256F" w:rsidR="008C13C5" w:rsidRPr="008C13C5" w:rsidRDefault="008C13C5" w:rsidP="008C13C5">
      <w:pPr>
        <w:tabs>
          <w:tab w:val="left" w:pos="-180"/>
          <w:tab w:val="left" w:pos="90"/>
        </w:tabs>
        <w:spacing w:after="0"/>
        <w:ind w:left="-450"/>
        <w:rPr>
          <w:sz w:val="24"/>
          <w:szCs w:val="24"/>
        </w:rPr>
      </w:pPr>
    </w:p>
    <w:p w14:paraId="4090A49C" w14:textId="08122EED" w:rsidR="008C13C5" w:rsidRPr="008C13C5" w:rsidRDefault="008C13C5" w:rsidP="008C13C5">
      <w:pPr>
        <w:tabs>
          <w:tab w:val="left" w:pos="-180"/>
          <w:tab w:val="left" w:pos="90"/>
        </w:tabs>
        <w:spacing w:after="0"/>
        <w:ind w:left="-450"/>
        <w:rPr>
          <w:sz w:val="24"/>
          <w:szCs w:val="24"/>
        </w:rPr>
      </w:pPr>
    </w:p>
    <w:p w14:paraId="0807CCF1" w14:textId="77777777" w:rsidR="008C13C5" w:rsidRPr="008C13C5" w:rsidRDefault="008C13C5" w:rsidP="008C13C5">
      <w:pPr>
        <w:tabs>
          <w:tab w:val="left" w:pos="-180"/>
          <w:tab w:val="left" w:pos="90"/>
        </w:tabs>
        <w:spacing w:after="0"/>
        <w:ind w:left="-450"/>
        <w:rPr>
          <w:sz w:val="24"/>
          <w:szCs w:val="24"/>
        </w:rPr>
      </w:pPr>
      <w:r w:rsidRPr="008C13C5">
        <w:rPr>
          <w:b/>
          <w:bCs/>
          <w:sz w:val="24"/>
          <w:szCs w:val="24"/>
        </w:rPr>
        <w:t>Solicitant:</w:t>
      </w:r>
      <w:r w:rsidRPr="008C13C5">
        <w:rPr>
          <w:sz w:val="24"/>
          <w:szCs w:val="24"/>
        </w:rPr>
        <w:t xml:space="preserve"> ……………………………</w:t>
      </w:r>
      <w:r w:rsidRPr="008C13C5">
        <w:rPr>
          <w:sz w:val="24"/>
          <w:szCs w:val="24"/>
        </w:rPr>
        <w:br/>
      </w:r>
      <w:r w:rsidRPr="008C13C5">
        <w:rPr>
          <w:b/>
          <w:bCs/>
          <w:sz w:val="24"/>
          <w:szCs w:val="24"/>
        </w:rPr>
        <w:t>Administrator:</w:t>
      </w:r>
      <w:r w:rsidRPr="008C13C5">
        <w:rPr>
          <w:sz w:val="24"/>
          <w:szCs w:val="24"/>
        </w:rPr>
        <w:t xml:space="preserve"> ……………………………</w:t>
      </w:r>
      <w:r w:rsidRPr="008C13C5">
        <w:rPr>
          <w:sz w:val="24"/>
          <w:szCs w:val="24"/>
        </w:rPr>
        <w:br/>
      </w:r>
      <w:r w:rsidRPr="008C13C5">
        <w:rPr>
          <w:b/>
          <w:bCs/>
          <w:sz w:val="24"/>
          <w:szCs w:val="24"/>
        </w:rPr>
        <w:t>Semnătură / Data:</w:t>
      </w:r>
      <w:r w:rsidRPr="008C13C5">
        <w:rPr>
          <w:sz w:val="24"/>
          <w:szCs w:val="24"/>
        </w:rPr>
        <w:t xml:space="preserve"> ……………………………</w:t>
      </w:r>
    </w:p>
    <w:p w14:paraId="7D7B0634" w14:textId="6F1693A3" w:rsidR="00197F45" w:rsidRPr="008C13C5" w:rsidRDefault="008C5317" w:rsidP="008C13C5">
      <w:pPr>
        <w:spacing w:after="0"/>
        <w:rPr>
          <w:sz w:val="24"/>
          <w:szCs w:val="24"/>
          <w:lang w:val="es-ES"/>
        </w:rPr>
      </w:pPr>
      <w:r w:rsidRPr="008C13C5">
        <w:rPr>
          <w:sz w:val="24"/>
          <w:szCs w:val="24"/>
          <w:lang w:val="es-ES"/>
        </w:rPr>
        <w:br/>
      </w:r>
    </w:p>
    <w:p w14:paraId="5BE7FA8E" w14:textId="77777777" w:rsidR="00F17850" w:rsidRPr="00E9295B" w:rsidRDefault="00F17850" w:rsidP="00FF722B">
      <w:pPr>
        <w:rPr>
          <w:lang w:val="es-ES"/>
        </w:rPr>
      </w:pPr>
    </w:p>
    <w:sectPr w:rsidR="00F17850" w:rsidRPr="00E9295B" w:rsidSect="008C13C5">
      <w:headerReference w:type="default" r:id="rId8"/>
      <w:pgSz w:w="12240" w:h="15840"/>
      <w:pgMar w:top="1572" w:right="990" w:bottom="540" w:left="1530" w:header="45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B7720" w14:textId="77777777" w:rsidR="008C5317" w:rsidRDefault="008C5317" w:rsidP="00B77019">
      <w:pPr>
        <w:spacing w:after="0" w:line="240" w:lineRule="auto"/>
      </w:pPr>
      <w:r>
        <w:separator/>
      </w:r>
    </w:p>
  </w:endnote>
  <w:endnote w:type="continuationSeparator" w:id="0">
    <w:p w14:paraId="71E16E79" w14:textId="77777777" w:rsidR="008C5317" w:rsidRDefault="008C5317" w:rsidP="00B770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2F12C" w14:textId="77777777" w:rsidR="008C5317" w:rsidRDefault="008C5317" w:rsidP="00B77019">
      <w:pPr>
        <w:spacing w:after="0" w:line="240" w:lineRule="auto"/>
      </w:pPr>
      <w:r>
        <w:separator/>
      </w:r>
    </w:p>
  </w:footnote>
  <w:footnote w:type="continuationSeparator" w:id="0">
    <w:p w14:paraId="4E1F4782" w14:textId="77777777" w:rsidR="008C5317" w:rsidRDefault="008C5317" w:rsidP="00B770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D6101" w14:textId="77777777" w:rsidR="008C13C5" w:rsidRDefault="008C13C5">
    <w:pPr>
      <w:pStyle w:val="Antet"/>
      <w:rPr>
        <w:b/>
        <w:bCs/>
        <w:sz w:val="24"/>
        <w:szCs w:val="24"/>
        <w:lang w:val="ro-RO"/>
      </w:rPr>
    </w:pPr>
  </w:p>
  <w:p w14:paraId="663A92A4" w14:textId="77777777" w:rsidR="008C13C5" w:rsidRDefault="008C13C5">
    <w:pPr>
      <w:pStyle w:val="Antet"/>
      <w:rPr>
        <w:b/>
        <w:bCs/>
        <w:sz w:val="24"/>
        <w:szCs w:val="24"/>
        <w:lang w:val="ro-RO"/>
      </w:rPr>
    </w:pPr>
  </w:p>
  <w:p w14:paraId="60C69CB8" w14:textId="1A4F108C" w:rsidR="00B77019" w:rsidRPr="00B77019" w:rsidRDefault="00B77019">
    <w:pPr>
      <w:pStyle w:val="Antet"/>
      <w:rPr>
        <w:b/>
        <w:bCs/>
        <w:sz w:val="24"/>
        <w:szCs w:val="24"/>
        <w:lang w:val="ro-RO"/>
      </w:rPr>
    </w:pPr>
    <w:r w:rsidRPr="007C5E2F">
      <w:rPr>
        <w:b/>
        <w:bCs/>
        <w:sz w:val="24"/>
        <w:szCs w:val="24"/>
        <w:lang w:val="ro-RO"/>
      </w:rPr>
      <w:t>ANTET SOLICITANT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anumerotat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anumerotat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acumarcatori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acumarcatori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erotat"/>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cumarcatori"/>
      <w:lvlText w:val=""/>
      <w:lvlJc w:val="left"/>
      <w:pPr>
        <w:tabs>
          <w:tab w:val="num" w:pos="360"/>
        </w:tabs>
        <w:ind w:left="360" w:hanging="360"/>
      </w:pPr>
      <w:rPr>
        <w:rFonts w:ascii="Symbol" w:hAnsi="Symbol" w:hint="default"/>
      </w:rPr>
    </w:lvl>
  </w:abstractNum>
  <w:abstractNum w:abstractNumId="9" w15:restartNumberingAfterBreak="0">
    <w:nsid w:val="175B2567"/>
    <w:multiLevelType w:val="hybridMultilevel"/>
    <w:tmpl w:val="3FD6646A"/>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0D5E7C"/>
    <w:multiLevelType w:val="multilevel"/>
    <w:tmpl w:val="F2F2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C103ECD"/>
    <w:multiLevelType w:val="multilevel"/>
    <w:tmpl w:val="20909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2E10C1"/>
    <w:multiLevelType w:val="multilevel"/>
    <w:tmpl w:val="00AC4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C2E2484"/>
    <w:multiLevelType w:val="multilevel"/>
    <w:tmpl w:val="1DDE15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88E67C9"/>
    <w:multiLevelType w:val="multilevel"/>
    <w:tmpl w:val="CCC2D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4E11C4"/>
    <w:multiLevelType w:val="hybridMultilevel"/>
    <w:tmpl w:val="E560532E"/>
    <w:lvl w:ilvl="0" w:tplc="7B224B94">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EF4923"/>
    <w:multiLevelType w:val="hybridMultilevel"/>
    <w:tmpl w:val="05F25FD2"/>
    <w:lvl w:ilvl="0" w:tplc="0409000F">
      <w:start w:val="1"/>
      <w:numFmt w:val="decimal"/>
      <w:lvlText w:val="%1."/>
      <w:lvlJc w:val="left"/>
      <w:pPr>
        <w:ind w:left="5130" w:hanging="360"/>
      </w:pPr>
      <w:rPr>
        <w:rFonts w:hint="default"/>
      </w:rPr>
    </w:lvl>
    <w:lvl w:ilvl="1" w:tplc="04090019" w:tentative="1">
      <w:start w:val="1"/>
      <w:numFmt w:val="lowerLetter"/>
      <w:lvlText w:val="%2."/>
      <w:lvlJc w:val="left"/>
      <w:pPr>
        <w:ind w:left="5850" w:hanging="360"/>
      </w:pPr>
    </w:lvl>
    <w:lvl w:ilvl="2" w:tplc="0409001B" w:tentative="1">
      <w:start w:val="1"/>
      <w:numFmt w:val="lowerRoman"/>
      <w:lvlText w:val="%3."/>
      <w:lvlJc w:val="right"/>
      <w:pPr>
        <w:ind w:left="6570" w:hanging="180"/>
      </w:pPr>
    </w:lvl>
    <w:lvl w:ilvl="3" w:tplc="0409000F" w:tentative="1">
      <w:start w:val="1"/>
      <w:numFmt w:val="decimal"/>
      <w:lvlText w:val="%4."/>
      <w:lvlJc w:val="left"/>
      <w:pPr>
        <w:ind w:left="7290" w:hanging="360"/>
      </w:pPr>
    </w:lvl>
    <w:lvl w:ilvl="4" w:tplc="04090019" w:tentative="1">
      <w:start w:val="1"/>
      <w:numFmt w:val="lowerLetter"/>
      <w:lvlText w:val="%5."/>
      <w:lvlJc w:val="left"/>
      <w:pPr>
        <w:ind w:left="8010" w:hanging="360"/>
      </w:pPr>
    </w:lvl>
    <w:lvl w:ilvl="5" w:tplc="0409001B" w:tentative="1">
      <w:start w:val="1"/>
      <w:numFmt w:val="lowerRoman"/>
      <w:lvlText w:val="%6."/>
      <w:lvlJc w:val="right"/>
      <w:pPr>
        <w:ind w:left="8730" w:hanging="180"/>
      </w:pPr>
    </w:lvl>
    <w:lvl w:ilvl="6" w:tplc="0409000F" w:tentative="1">
      <w:start w:val="1"/>
      <w:numFmt w:val="decimal"/>
      <w:lvlText w:val="%7."/>
      <w:lvlJc w:val="left"/>
      <w:pPr>
        <w:ind w:left="9450" w:hanging="360"/>
      </w:pPr>
    </w:lvl>
    <w:lvl w:ilvl="7" w:tplc="04090019" w:tentative="1">
      <w:start w:val="1"/>
      <w:numFmt w:val="lowerLetter"/>
      <w:lvlText w:val="%8."/>
      <w:lvlJc w:val="left"/>
      <w:pPr>
        <w:ind w:left="10170" w:hanging="360"/>
      </w:pPr>
    </w:lvl>
    <w:lvl w:ilvl="8" w:tplc="0409001B" w:tentative="1">
      <w:start w:val="1"/>
      <w:numFmt w:val="lowerRoman"/>
      <w:lvlText w:val="%9."/>
      <w:lvlJc w:val="right"/>
      <w:pPr>
        <w:ind w:left="10890" w:hanging="180"/>
      </w:pPr>
    </w:lvl>
  </w:abstractNum>
  <w:abstractNum w:abstractNumId="17" w15:restartNumberingAfterBreak="0">
    <w:nsid w:val="74570DF7"/>
    <w:multiLevelType w:val="multilevel"/>
    <w:tmpl w:val="FE209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B0E272B"/>
    <w:multiLevelType w:val="hybridMultilevel"/>
    <w:tmpl w:val="05F25FD2"/>
    <w:lvl w:ilvl="0" w:tplc="FFFFFFFF">
      <w:start w:val="1"/>
      <w:numFmt w:val="decimal"/>
      <w:lvlText w:val="%1."/>
      <w:lvlJc w:val="left"/>
      <w:pPr>
        <w:ind w:left="5130" w:hanging="360"/>
      </w:pPr>
      <w:rPr>
        <w:rFonts w:hint="default"/>
      </w:rPr>
    </w:lvl>
    <w:lvl w:ilvl="1" w:tplc="FFFFFFFF" w:tentative="1">
      <w:start w:val="1"/>
      <w:numFmt w:val="lowerLetter"/>
      <w:lvlText w:val="%2."/>
      <w:lvlJc w:val="left"/>
      <w:pPr>
        <w:ind w:left="5850" w:hanging="360"/>
      </w:pPr>
    </w:lvl>
    <w:lvl w:ilvl="2" w:tplc="FFFFFFFF" w:tentative="1">
      <w:start w:val="1"/>
      <w:numFmt w:val="lowerRoman"/>
      <w:lvlText w:val="%3."/>
      <w:lvlJc w:val="right"/>
      <w:pPr>
        <w:ind w:left="6570" w:hanging="180"/>
      </w:pPr>
    </w:lvl>
    <w:lvl w:ilvl="3" w:tplc="FFFFFFFF" w:tentative="1">
      <w:start w:val="1"/>
      <w:numFmt w:val="decimal"/>
      <w:lvlText w:val="%4."/>
      <w:lvlJc w:val="left"/>
      <w:pPr>
        <w:ind w:left="7290" w:hanging="360"/>
      </w:pPr>
    </w:lvl>
    <w:lvl w:ilvl="4" w:tplc="FFFFFFFF" w:tentative="1">
      <w:start w:val="1"/>
      <w:numFmt w:val="lowerLetter"/>
      <w:lvlText w:val="%5."/>
      <w:lvlJc w:val="left"/>
      <w:pPr>
        <w:ind w:left="8010" w:hanging="360"/>
      </w:pPr>
    </w:lvl>
    <w:lvl w:ilvl="5" w:tplc="FFFFFFFF" w:tentative="1">
      <w:start w:val="1"/>
      <w:numFmt w:val="lowerRoman"/>
      <w:lvlText w:val="%6."/>
      <w:lvlJc w:val="right"/>
      <w:pPr>
        <w:ind w:left="8730" w:hanging="180"/>
      </w:pPr>
    </w:lvl>
    <w:lvl w:ilvl="6" w:tplc="FFFFFFFF" w:tentative="1">
      <w:start w:val="1"/>
      <w:numFmt w:val="decimal"/>
      <w:lvlText w:val="%7."/>
      <w:lvlJc w:val="left"/>
      <w:pPr>
        <w:ind w:left="9450" w:hanging="360"/>
      </w:pPr>
    </w:lvl>
    <w:lvl w:ilvl="7" w:tplc="FFFFFFFF" w:tentative="1">
      <w:start w:val="1"/>
      <w:numFmt w:val="lowerLetter"/>
      <w:lvlText w:val="%8."/>
      <w:lvlJc w:val="left"/>
      <w:pPr>
        <w:ind w:left="10170" w:hanging="360"/>
      </w:pPr>
    </w:lvl>
    <w:lvl w:ilvl="8" w:tplc="FFFFFFFF" w:tentative="1">
      <w:start w:val="1"/>
      <w:numFmt w:val="lowerRoman"/>
      <w:lvlText w:val="%9."/>
      <w:lvlJc w:val="right"/>
      <w:pPr>
        <w:ind w:left="10890" w:hanging="180"/>
      </w:pPr>
    </w:lvl>
  </w:abstractNum>
  <w:num w:numId="1" w16cid:durableId="666401077">
    <w:abstractNumId w:val="8"/>
  </w:num>
  <w:num w:numId="2" w16cid:durableId="2116173461">
    <w:abstractNumId w:val="6"/>
  </w:num>
  <w:num w:numId="3" w16cid:durableId="1190723818">
    <w:abstractNumId w:val="5"/>
  </w:num>
  <w:num w:numId="4" w16cid:durableId="1766683238">
    <w:abstractNumId w:val="4"/>
  </w:num>
  <w:num w:numId="5" w16cid:durableId="1329791794">
    <w:abstractNumId w:val="7"/>
  </w:num>
  <w:num w:numId="6" w16cid:durableId="710033453">
    <w:abstractNumId w:val="3"/>
  </w:num>
  <w:num w:numId="7" w16cid:durableId="1338731679">
    <w:abstractNumId w:val="2"/>
  </w:num>
  <w:num w:numId="8" w16cid:durableId="75136542">
    <w:abstractNumId w:val="1"/>
  </w:num>
  <w:num w:numId="9" w16cid:durableId="346106589">
    <w:abstractNumId w:val="0"/>
  </w:num>
  <w:num w:numId="10" w16cid:durableId="1350335893">
    <w:abstractNumId w:val="16"/>
  </w:num>
  <w:num w:numId="11" w16cid:durableId="466288646">
    <w:abstractNumId w:val="12"/>
  </w:num>
  <w:num w:numId="12" w16cid:durableId="1932540590">
    <w:abstractNumId w:val="10"/>
  </w:num>
  <w:num w:numId="13" w16cid:durableId="605892125">
    <w:abstractNumId w:val="11"/>
  </w:num>
  <w:num w:numId="14" w16cid:durableId="343166555">
    <w:abstractNumId w:val="15"/>
  </w:num>
  <w:num w:numId="15" w16cid:durableId="1967348569">
    <w:abstractNumId w:val="9"/>
  </w:num>
  <w:num w:numId="16" w16cid:durableId="1158502002">
    <w:abstractNumId w:val="18"/>
  </w:num>
  <w:num w:numId="17" w16cid:durableId="445854847">
    <w:abstractNumId w:val="17"/>
  </w:num>
  <w:num w:numId="18" w16cid:durableId="1373922932">
    <w:abstractNumId w:val="14"/>
  </w:num>
  <w:num w:numId="19" w16cid:durableId="11883682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233CD"/>
    <w:rsid w:val="00034616"/>
    <w:rsid w:val="00043F51"/>
    <w:rsid w:val="0006063C"/>
    <w:rsid w:val="0015074B"/>
    <w:rsid w:val="00163A48"/>
    <w:rsid w:val="00197F45"/>
    <w:rsid w:val="001F0BA6"/>
    <w:rsid w:val="0029639D"/>
    <w:rsid w:val="00323B7D"/>
    <w:rsid w:val="00326F90"/>
    <w:rsid w:val="0038682F"/>
    <w:rsid w:val="003B6BA6"/>
    <w:rsid w:val="00473C23"/>
    <w:rsid w:val="00491563"/>
    <w:rsid w:val="00540762"/>
    <w:rsid w:val="005463BB"/>
    <w:rsid w:val="00693368"/>
    <w:rsid w:val="00755417"/>
    <w:rsid w:val="008C13C5"/>
    <w:rsid w:val="008C5317"/>
    <w:rsid w:val="009663E7"/>
    <w:rsid w:val="00A42B4E"/>
    <w:rsid w:val="00AA1D8D"/>
    <w:rsid w:val="00AA64C4"/>
    <w:rsid w:val="00B47730"/>
    <w:rsid w:val="00B55CF3"/>
    <w:rsid w:val="00B77019"/>
    <w:rsid w:val="00B9765D"/>
    <w:rsid w:val="00BA0494"/>
    <w:rsid w:val="00CB0664"/>
    <w:rsid w:val="00DF4F1C"/>
    <w:rsid w:val="00E9295B"/>
    <w:rsid w:val="00F075AD"/>
    <w:rsid w:val="00F17850"/>
    <w:rsid w:val="00F61844"/>
    <w:rsid w:val="00FB0E63"/>
    <w:rsid w:val="00FC693F"/>
    <w:rsid w:val="00FF72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CEEF0E6"/>
  <w14:defaultImageDpi w14:val="300"/>
  <w15:docId w15:val="{D294D85C-CF0F-4CBD-86A9-0BA3F383FC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Titlu1">
    <w:name w:val="heading 1"/>
    <w:basedOn w:val="Normal"/>
    <w:next w:val="Normal"/>
    <w:link w:val="Titlu1Caracte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lu2">
    <w:name w:val="heading 2"/>
    <w:basedOn w:val="Normal"/>
    <w:next w:val="Normal"/>
    <w:link w:val="Titlu2Caracte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lu3">
    <w:name w:val="heading 3"/>
    <w:basedOn w:val="Normal"/>
    <w:next w:val="Normal"/>
    <w:link w:val="Titlu3Caracte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lu4">
    <w:name w:val="heading 4"/>
    <w:basedOn w:val="Normal"/>
    <w:next w:val="Normal"/>
    <w:link w:val="Titlu4Caracte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lu5">
    <w:name w:val="heading 5"/>
    <w:basedOn w:val="Normal"/>
    <w:next w:val="Normal"/>
    <w:link w:val="Titlu5Caracte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lu6">
    <w:name w:val="heading 6"/>
    <w:basedOn w:val="Normal"/>
    <w:next w:val="Normal"/>
    <w:link w:val="Titlu6Caracte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lu7">
    <w:name w:val="heading 7"/>
    <w:basedOn w:val="Normal"/>
    <w:next w:val="Normal"/>
    <w:link w:val="Titlu7Caracte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lu8">
    <w:name w:val="heading 8"/>
    <w:basedOn w:val="Normal"/>
    <w:next w:val="Normal"/>
    <w:link w:val="Titlu8Caracte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lu9">
    <w:name w:val="heading 9"/>
    <w:basedOn w:val="Normal"/>
    <w:next w:val="Normal"/>
    <w:link w:val="Titlu9Caracte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E618B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E618BF"/>
  </w:style>
  <w:style w:type="paragraph" w:styleId="Subsol">
    <w:name w:val="footer"/>
    <w:basedOn w:val="Normal"/>
    <w:link w:val="SubsolCaracter"/>
    <w:uiPriority w:val="99"/>
    <w:unhideWhenUsed/>
    <w:rsid w:val="00E618B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E618BF"/>
  </w:style>
  <w:style w:type="paragraph" w:styleId="Frspaiere">
    <w:name w:val="No Spacing"/>
    <w:uiPriority w:val="1"/>
    <w:qFormat/>
    <w:rsid w:val="00FC693F"/>
    <w:pPr>
      <w:spacing w:after="0" w:line="240" w:lineRule="auto"/>
    </w:pPr>
  </w:style>
  <w:style w:type="character" w:customStyle="1" w:styleId="Titlu1Caracter">
    <w:name w:val="Titlu 1 Caracter"/>
    <w:basedOn w:val="Fontdeparagrafimplicit"/>
    <w:link w:val="Titlu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lu2Caracter">
    <w:name w:val="Titlu 2 Caracter"/>
    <w:basedOn w:val="Fontdeparagrafimplicit"/>
    <w:link w:val="Titlu2"/>
    <w:uiPriority w:val="9"/>
    <w:rsid w:val="00FC693F"/>
    <w:rPr>
      <w:rFonts w:asciiTheme="majorHAnsi" w:eastAsiaTheme="majorEastAsia" w:hAnsiTheme="majorHAnsi" w:cstheme="majorBidi"/>
      <w:b/>
      <w:bCs/>
      <w:color w:val="4F81BD" w:themeColor="accent1"/>
      <w:sz w:val="26"/>
      <w:szCs w:val="26"/>
    </w:rPr>
  </w:style>
  <w:style w:type="character" w:customStyle="1" w:styleId="Titlu3Caracter">
    <w:name w:val="Titlu 3 Caracter"/>
    <w:basedOn w:val="Fontdeparagrafimplicit"/>
    <w:link w:val="Titlu3"/>
    <w:uiPriority w:val="9"/>
    <w:rsid w:val="00FC693F"/>
    <w:rPr>
      <w:rFonts w:asciiTheme="majorHAnsi" w:eastAsiaTheme="majorEastAsia" w:hAnsiTheme="majorHAnsi" w:cstheme="majorBidi"/>
      <w:b/>
      <w:bCs/>
      <w:color w:val="4F81BD" w:themeColor="accent1"/>
    </w:rPr>
  </w:style>
  <w:style w:type="paragraph" w:styleId="Titlu">
    <w:name w:val="Title"/>
    <w:basedOn w:val="Normal"/>
    <w:next w:val="Normal"/>
    <w:link w:val="TitluCaracte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uCaracter">
    <w:name w:val="Titlu Caracter"/>
    <w:basedOn w:val="Fontdeparagrafimplicit"/>
    <w:link w:val="Titlu"/>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u">
    <w:name w:val="Subtitle"/>
    <w:basedOn w:val="Normal"/>
    <w:next w:val="Normal"/>
    <w:link w:val="SubtitluCaracte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uCaracter">
    <w:name w:val="Subtitlu Caracter"/>
    <w:basedOn w:val="Fontdeparagrafimplicit"/>
    <w:link w:val="Subtitlu"/>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f">
    <w:name w:val="List Paragraph"/>
    <w:basedOn w:val="Normal"/>
    <w:uiPriority w:val="34"/>
    <w:qFormat/>
    <w:rsid w:val="00FC693F"/>
    <w:pPr>
      <w:ind w:left="720"/>
      <w:contextualSpacing/>
    </w:pPr>
  </w:style>
  <w:style w:type="paragraph" w:styleId="Corptext">
    <w:name w:val="Body Text"/>
    <w:basedOn w:val="Normal"/>
    <w:link w:val="CorptextCaracter"/>
    <w:uiPriority w:val="99"/>
    <w:unhideWhenUsed/>
    <w:rsid w:val="00AA1D8D"/>
    <w:pPr>
      <w:spacing w:after="120"/>
    </w:pPr>
  </w:style>
  <w:style w:type="character" w:customStyle="1" w:styleId="CorptextCaracter">
    <w:name w:val="Corp text Caracter"/>
    <w:basedOn w:val="Fontdeparagrafimplicit"/>
    <w:link w:val="Corptext"/>
    <w:uiPriority w:val="99"/>
    <w:rsid w:val="00AA1D8D"/>
  </w:style>
  <w:style w:type="paragraph" w:styleId="Corptext2">
    <w:name w:val="Body Text 2"/>
    <w:basedOn w:val="Normal"/>
    <w:link w:val="Corptext2Caracter"/>
    <w:uiPriority w:val="99"/>
    <w:unhideWhenUsed/>
    <w:rsid w:val="00AA1D8D"/>
    <w:pPr>
      <w:spacing w:after="120" w:line="480" w:lineRule="auto"/>
    </w:pPr>
  </w:style>
  <w:style w:type="character" w:customStyle="1" w:styleId="Corptext2Caracter">
    <w:name w:val="Corp text 2 Caracter"/>
    <w:basedOn w:val="Fontdeparagrafimplicit"/>
    <w:link w:val="Corptext2"/>
    <w:uiPriority w:val="99"/>
    <w:rsid w:val="00AA1D8D"/>
  </w:style>
  <w:style w:type="paragraph" w:styleId="Corptext3">
    <w:name w:val="Body Text 3"/>
    <w:basedOn w:val="Normal"/>
    <w:link w:val="Corptext3Caracter"/>
    <w:uiPriority w:val="99"/>
    <w:unhideWhenUsed/>
    <w:rsid w:val="00AA1D8D"/>
    <w:pPr>
      <w:spacing w:after="120"/>
    </w:pPr>
    <w:rPr>
      <w:sz w:val="16"/>
      <w:szCs w:val="16"/>
    </w:rPr>
  </w:style>
  <w:style w:type="character" w:customStyle="1" w:styleId="Corptext3Caracter">
    <w:name w:val="Corp text 3 Caracter"/>
    <w:basedOn w:val="Fontdeparagrafimplicit"/>
    <w:link w:val="Corp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a2">
    <w:name w:val="List 2"/>
    <w:basedOn w:val="Normal"/>
    <w:uiPriority w:val="99"/>
    <w:unhideWhenUsed/>
    <w:rsid w:val="00326F90"/>
    <w:pPr>
      <w:ind w:left="720" w:hanging="360"/>
      <w:contextualSpacing/>
    </w:pPr>
  </w:style>
  <w:style w:type="paragraph" w:styleId="Lista3">
    <w:name w:val="List 3"/>
    <w:basedOn w:val="Normal"/>
    <w:uiPriority w:val="99"/>
    <w:unhideWhenUsed/>
    <w:rsid w:val="00326F90"/>
    <w:pPr>
      <w:ind w:left="1080" w:hanging="360"/>
      <w:contextualSpacing/>
    </w:pPr>
  </w:style>
  <w:style w:type="paragraph" w:styleId="Listcumarcatori">
    <w:name w:val="List Bullet"/>
    <w:basedOn w:val="Normal"/>
    <w:uiPriority w:val="99"/>
    <w:unhideWhenUsed/>
    <w:rsid w:val="00326F90"/>
    <w:pPr>
      <w:numPr>
        <w:numId w:val="1"/>
      </w:numPr>
      <w:contextualSpacing/>
    </w:pPr>
  </w:style>
  <w:style w:type="paragraph" w:styleId="Listacumarcatori2">
    <w:name w:val="List Bullet 2"/>
    <w:basedOn w:val="Normal"/>
    <w:uiPriority w:val="99"/>
    <w:unhideWhenUsed/>
    <w:rsid w:val="00326F90"/>
    <w:pPr>
      <w:numPr>
        <w:numId w:val="2"/>
      </w:numPr>
      <w:contextualSpacing/>
    </w:pPr>
  </w:style>
  <w:style w:type="paragraph" w:styleId="Listacumarcatori3">
    <w:name w:val="List Bullet 3"/>
    <w:basedOn w:val="Normal"/>
    <w:uiPriority w:val="99"/>
    <w:unhideWhenUsed/>
    <w:rsid w:val="00326F90"/>
    <w:pPr>
      <w:numPr>
        <w:numId w:val="3"/>
      </w:numPr>
      <w:contextualSpacing/>
    </w:pPr>
  </w:style>
  <w:style w:type="paragraph" w:styleId="Listnumerotat">
    <w:name w:val="List Number"/>
    <w:basedOn w:val="Normal"/>
    <w:uiPriority w:val="99"/>
    <w:unhideWhenUsed/>
    <w:rsid w:val="00326F90"/>
    <w:pPr>
      <w:numPr>
        <w:numId w:val="5"/>
      </w:numPr>
      <w:contextualSpacing/>
    </w:pPr>
  </w:style>
  <w:style w:type="paragraph" w:styleId="Listanumerotat2">
    <w:name w:val="List Number 2"/>
    <w:basedOn w:val="Normal"/>
    <w:uiPriority w:val="99"/>
    <w:unhideWhenUsed/>
    <w:rsid w:val="0029639D"/>
    <w:pPr>
      <w:numPr>
        <w:numId w:val="6"/>
      </w:numPr>
      <w:contextualSpacing/>
    </w:pPr>
  </w:style>
  <w:style w:type="paragraph" w:styleId="Listanumerotat3">
    <w:name w:val="List Number 3"/>
    <w:basedOn w:val="Normal"/>
    <w:uiPriority w:val="99"/>
    <w:unhideWhenUsed/>
    <w:rsid w:val="0029639D"/>
    <w:pPr>
      <w:numPr>
        <w:numId w:val="7"/>
      </w:numPr>
      <w:contextualSpacing/>
    </w:pPr>
  </w:style>
  <w:style w:type="paragraph" w:styleId="Listcontinuare">
    <w:name w:val="List Continue"/>
    <w:basedOn w:val="Normal"/>
    <w:uiPriority w:val="99"/>
    <w:unhideWhenUsed/>
    <w:rsid w:val="0029639D"/>
    <w:pPr>
      <w:spacing w:after="120"/>
      <w:ind w:left="360"/>
      <w:contextualSpacing/>
    </w:pPr>
  </w:style>
  <w:style w:type="paragraph" w:styleId="Listcontinuare2">
    <w:name w:val="List Continue 2"/>
    <w:basedOn w:val="Normal"/>
    <w:uiPriority w:val="99"/>
    <w:unhideWhenUsed/>
    <w:rsid w:val="0029639D"/>
    <w:pPr>
      <w:spacing w:after="120"/>
      <w:ind w:left="720"/>
      <w:contextualSpacing/>
    </w:pPr>
  </w:style>
  <w:style w:type="paragraph" w:styleId="Listcontinuare3">
    <w:name w:val="List Continue 3"/>
    <w:basedOn w:val="Normal"/>
    <w:uiPriority w:val="99"/>
    <w:unhideWhenUsed/>
    <w:rsid w:val="0029639D"/>
    <w:pPr>
      <w:spacing w:after="120"/>
      <w:ind w:left="1080"/>
      <w:contextualSpacing/>
    </w:pPr>
  </w:style>
  <w:style w:type="paragraph" w:styleId="Textmacrocomand">
    <w:name w:val="macro"/>
    <w:link w:val="TextmacrocomandCaracte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macrocomandCaracter">
    <w:name w:val="Text macrocomandă Caracter"/>
    <w:basedOn w:val="Fontdeparagrafimplicit"/>
    <w:link w:val="Textmacrocomand"/>
    <w:uiPriority w:val="99"/>
    <w:rsid w:val="0029639D"/>
    <w:rPr>
      <w:rFonts w:ascii="Courier" w:hAnsi="Courier"/>
      <w:sz w:val="20"/>
      <w:szCs w:val="20"/>
    </w:rPr>
  </w:style>
  <w:style w:type="paragraph" w:styleId="Citat">
    <w:name w:val="Quote"/>
    <w:basedOn w:val="Normal"/>
    <w:next w:val="Normal"/>
    <w:link w:val="CitatCaracter"/>
    <w:uiPriority w:val="29"/>
    <w:qFormat/>
    <w:rsid w:val="00FC693F"/>
    <w:rPr>
      <w:i/>
      <w:iCs/>
      <w:color w:val="000000" w:themeColor="text1"/>
    </w:rPr>
  </w:style>
  <w:style w:type="character" w:customStyle="1" w:styleId="CitatCaracter">
    <w:name w:val="Citat Caracter"/>
    <w:basedOn w:val="Fontdeparagrafimplicit"/>
    <w:link w:val="Citat"/>
    <w:uiPriority w:val="29"/>
    <w:rsid w:val="00FC693F"/>
    <w:rPr>
      <w:i/>
      <w:iCs/>
      <w:color w:val="000000" w:themeColor="text1"/>
    </w:rPr>
  </w:style>
  <w:style w:type="character" w:customStyle="1" w:styleId="Titlu4Caracter">
    <w:name w:val="Titlu 4 Caracter"/>
    <w:basedOn w:val="Fontdeparagrafimplicit"/>
    <w:link w:val="Titlu4"/>
    <w:uiPriority w:val="9"/>
    <w:semiHidden/>
    <w:rsid w:val="00FC693F"/>
    <w:rPr>
      <w:rFonts w:asciiTheme="majorHAnsi" w:eastAsiaTheme="majorEastAsia" w:hAnsiTheme="majorHAnsi" w:cstheme="majorBidi"/>
      <w:b/>
      <w:bCs/>
      <w:i/>
      <w:iCs/>
      <w:color w:val="4F81BD" w:themeColor="accent1"/>
    </w:rPr>
  </w:style>
  <w:style w:type="character" w:customStyle="1" w:styleId="Titlu5Caracter">
    <w:name w:val="Titlu 5 Caracter"/>
    <w:basedOn w:val="Fontdeparagrafimplicit"/>
    <w:link w:val="Titlu5"/>
    <w:uiPriority w:val="9"/>
    <w:semiHidden/>
    <w:rsid w:val="00FC693F"/>
    <w:rPr>
      <w:rFonts w:asciiTheme="majorHAnsi" w:eastAsiaTheme="majorEastAsia" w:hAnsiTheme="majorHAnsi" w:cstheme="majorBidi"/>
      <w:color w:val="243F60" w:themeColor="accent1" w:themeShade="7F"/>
    </w:rPr>
  </w:style>
  <w:style w:type="character" w:customStyle="1" w:styleId="Titlu6Caracter">
    <w:name w:val="Titlu 6 Caracter"/>
    <w:basedOn w:val="Fontdeparagrafimplicit"/>
    <w:link w:val="Titlu6"/>
    <w:uiPriority w:val="9"/>
    <w:semiHidden/>
    <w:rsid w:val="00FC693F"/>
    <w:rPr>
      <w:rFonts w:asciiTheme="majorHAnsi" w:eastAsiaTheme="majorEastAsia" w:hAnsiTheme="majorHAnsi" w:cstheme="majorBidi"/>
      <w:i/>
      <w:iCs/>
      <w:color w:val="243F60" w:themeColor="accent1" w:themeShade="7F"/>
    </w:rPr>
  </w:style>
  <w:style w:type="character" w:customStyle="1" w:styleId="Titlu7Caracter">
    <w:name w:val="Titlu 7 Caracter"/>
    <w:basedOn w:val="Fontdeparagrafimplicit"/>
    <w:link w:val="Titlu7"/>
    <w:uiPriority w:val="9"/>
    <w:semiHidden/>
    <w:rsid w:val="00FC693F"/>
    <w:rPr>
      <w:rFonts w:asciiTheme="majorHAnsi" w:eastAsiaTheme="majorEastAsia" w:hAnsiTheme="majorHAnsi" w:cstheme="majorBidi"/>
      <w:i/>
      <w:iCs/>
      <w:color w:val="404040" w:themeColor="text1" w:themeTint="BF"/>
    </w:rPr>
  </w:style>
  <w:style w:type="character" w:customStyle="1" w:styleId="Titlu8Caracter">
    <w:name w:val="Titlu 8 Caracter"/>
    <w:basedOn w:val="Fontdeparagrafimplicit"/>
    <w:link w:val="Titlu8"/>
    <w:uiPriority w:val="9"/>
    <w:semiHidden/>
    <w:rsid w:val="00FC693F"/>
    <w:rPr>
      <w:rFonts w:asciiTheme="majorHAnsi" w:eastAsiaTheme="majorEastAsia" w:hAnsiTheme="majorHAnsi" w:cstheme="majorBidi"/>
      <w:color w:val="4F81BD" w:themeColor="accent1"/>
      <w:sz w:val="20"/>
      <w:szCs w:val="20"/>
    </w:rPr>
  </w:style>
  <w:style w:type="character" w:customStyle="1" w:styleId="Titlu9Caracter">
    <w:name w:val="Titlu 9 Caracter"/>
    <w:basedOn w:val="Fontdeparagrafimplicit"/>
    <w:link w:val="Titlu9"/>
    <w:uiPriority w:val="9"/>
    <w:semiHidden/>
    <w:rsid w:val="00FC693F"/>
    <w:rPr>
      <w:rFonts w:asciiTheme="majorHAnsi" w:eastAsiaTheme="majorEastAsia" w:hAnsiTheme="majorHAnsi" w:cstheme="majorBidi"/>
      <w:i/>
      <w:iCs/>
      <w:color w:val="404040" w:themeColor="text1" w:themeTint="BF"/>
      <w:sz w:val="20"/>
      <w:szCs w:val="20"/>
    </w:rPr>
  </w:style>
  <w:style w:type="paragraph" w:styleId="Legend">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Robust">
    <w:name w:val="Strong"/>
    <w:basedOn w:val="Fontdeparagrafimplicit"/>
    <w:uiPriority w:val="22"/>
    <w:qFormat/>
    <w:rsid w:val="00FC693F"/>
    <w:rPr>
      <w:b/>
      <w:bCs/>
    </w:rPr>
  </w:style>
  <w:style w:type="character" w:styleId="Accentuat">
    <w:name w:val="Emphasis"/>
    <w:basedOn w:val="Fontdeparagrafimplicit"/>
    <w:uiPriority w:val="20"/>
    <w:qFormat/>
    <w:rsid w:val="00FC693F"/>
    <w:rPr>
      <w:i/>
      <w:iCs/>
    </w:rPr>
  </w:style>
  <w:style w:type="paragraph" w:styleId="Citatintens">
    <w:name w:val="Intense Quote"/>
    <w:basedOn w:val="Normal"/>
    <w:next w:val="Normal"/>
    <w:link w:val="CitatintensCaracte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ntensCaracter">
    <w:name w:val="Citat intens Caracter"/>
    <w:basedOn w:val="Fontdeparagrafimplicit"/>
    <w:link w:val="Citatintens"/>
    <w:uiPriority w:val="30"/>
    <w:rsid w:val="00FC693F"/>
    <w:rPr>
      <w:b/>
      <w:bCs/>
      <w:i/>
      <w:iCs/>
      <w:color w:val="4F81BD" w:themeColor="accent1"/>
    </w:rPr>
  </w:style>
  <w:style w:type="character" w:styleId="Accentuaresubtil">
    <w:name w:val="Subtle Emphasis"/>
    <w:basedOn w:val="Fontdeparagrafimplicit"/>
    <w:uiPriority w:val="19"/>
    <w:qFormat/>
    <w:rsid w:val="00FC693F"/>
    <w:rPr>
      <w:i/>
      <w:iCs/>
      <w:color w:val="808080" w:themeColor="text1" w:themeTint="7F"/>
    </w:rPr>
  </w:style>
  <w:style w:type="character" w:styleId="Accentuareintens">
    <w:name w:val="Intense Emphasis"/>
    <w:basedOn w:val="Fontdeparagrafimplicit"/>
    <w:uiPriority w:val="21"/>
    <w:qFormat/>
    <w:rsid w:val="00FC693F"/>
    <w:rPr>
      <w:b/>
      <w:bCs/>
      <w:i/>
      <w:iCs/>
      <w:color w:val="4F81BD" w:themeColor="accent1"/>
    </w:rPr>
  </w:style>
  <w:style w:type="character" w:styleId="Referiresubtil">
    <w:name w:val="Subtle Reference"/>
    <w:basedOn w:val="Fontdeparagrafimplicit"/>
    <w:uiPriority w:val="31"/>
    <w:qFormat/>
    <w:rsid w:val="00FC693F"/>
    <w:rPr>
      <w:smallCaps/>
      <w:color w:val="C0504D" w:themeColor="accent2"/>
      <w:u w:val="single"/>
    </w:rPr>
  </w:style>
  <w:style w:type="character" w:styleId="Referireintens">
    <w:name w:val="Intense Reference"/>
    <w:basedOn w:val="Fontdeparagrafimplicit"/>
    <w:uiPriority w:val="32"/>
    <w:qFormat/>
    <w:rsid w:val="00FC693F"/>
    <w:rPr>
      <w:b/>
      <w:bCs/>
      <w:smallCaps/>
      <w:color w:val="C0504D" w:themeColor="accent2"/>
      <w:spacing w:val="5"/>
      <w:u w:val="single"/>
    </w:rPr>
  </w:style>
  <w:style w:type="character" w:styleId="Titlulcrii">
    <w:name w:val="Book Title"/>
    <w:basedOn w:val="Fontdeparagrafimplicit"/>
    <w:uiPriority w:val="33"/>
    <w:qFormat/>
    <w:rsid w:val="00FC693F"/>
    <w:rPr>
      <w:b/>
      <w:bCs/>
      <w:smallCaps/>
      <w:spacing w:val="5"/>
    </w:rPr>
  </w:style>
  <w:style w:type="paragraph" w:styleId="Titlucuprins">
    <w:name w:val="TOC Heading"/>
    <w:basedOn w:val="Titlu1"/>
    <w:next w:val="Normal"/>
    <w:uiPriority w:val="39"/>
    <w:semiHidden/>
    <w:unhideWhenUsed/>
    <w:qFormat/>
    <w:rsid w:val="00FC693F"/>
    <w:pPr>
      <w:outlineLvl w:val="9"/>
    </w:pPr>
  </w:style>
  <w:style w:type="table" w:styleId="Tabelgril">
    <w:name w:val="Table Grid"/>
    <w:basedOn w:val="Tabel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Umbriredeculoaredeschis">
    <w:name w:val="Light Shading"/>
    <w:basedOn w:val="Tabel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Umbriredeculoaredeschis-Accentuare1">
    <w:name w:val="Light Shading Accent 1"/>
    <w:basedOn w:val="Tabel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Umbriredeculoaredeschis-Accentuare2">
    <w:name w:val="Light Shading Accent 2"/>
    <w:basedOn w:val="Tabel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Umbriredeculoaredeschis-Accentuare3">
    <w:name w:val="Light Shading Accent 3"/>
    <w:basedOn w:val="Tabel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Umbriredeculoaredeschis-Accentuare4">
    <w:name w:val="Light Shading Accent 4"/>
    <w:basedOn w:val="Tabel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Umbriredeculoaredeschis-Accentuare5">
    <w:name w:val="Light Shading Accent 5"/>
    <w:basedOn w:val="Tabel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Umbriredeculoaredeschis-Accentuare6">
    <w:name w:val="Light Shading Accent 6"/>
    <w:basedOn w:val="Tabel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deculoaredeschis">
    <w:name w:val="Light List"/>
    <w:basedOn w:val="Tabel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deculoaredeschis-Accentuare1">
    <w:name w:val="Light List Accent 1"/>
    <w:basedOn w:val="Tabel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deculoaredeschis-Accentuare2">
    <w:name w:val="Light List Accent 2"/>
    <w:basedOn w:val="Tabel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deculoaredeschis-Accentuare3">
    <w:name w:val="Light List Accent 3"/>
    <w:basedOn w:val="Tabel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deculoaredeschis-Accentuare4">
    <w:name w:val="Light List Accent 4"/>
    <w:basedOn w:val="Tabel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deculoaredeschis-Accentuare5">
    <w:name w:val="Light List Accent 5"/>
    <w:basedOn w:val="Tabel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deculoaredeschis-Accentuare6">
    <w:name w:val="Light List Accent 6"/>
    <w:basedOn w:val="Tabel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deculoaredeschis">
    <w:name w:val="Light Grid"/>
    <w:basedOn w:val="Tabel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deculoaredeschis-Accentuare1">
    <w:name w:val="Light Grid Accent 1"/>
    <w:basedOn w:val="Tabel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deculoaredeschis-Accentuare2">
    <w:name w:val="Light Grid Accent 2"/>
    <w:basedOn w:val="Tabel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deculoaredeschis-Accentuare3">
    <w:name w:val="Light Grid Accent 3"/>
    <w:basedOn w:val="Tabel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deculoaredeschis-Accentuare4">
    <w:name w:val="Light Grid Accent 4"/>
    <w:basedOn w:val="Tabel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deculoaredeschis-Accentuare5">
    <w:name w:val="Light Grid Accent 5"/>
    <w:basedOn w:val="Tabel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deculoaredeschis-Accentuare6">
    <w:name w:val="Light Grid Accent 6"/>
    <w:basedOn w:val="Tabel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Umbriremedie1">
    <w:name w:val="Medium Shading 1"/>
    <w:basedOn w:val="Tabel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Umbriremedie1-Accentuare1">
    <w:name w:val="Medium Shading 1 Accent 1"/>
    <w:basedOn w:val="Tabel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Umbriremedie1-Accentuare2">
    <w:name w:val="Medium Shading 1 Accent 2"/>
    <w:basedOn w:val="Tabel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Umbriremedie1-Accentuare3">
    <w:name w:val="Medium Shading 1 Accent 3"/>
    <w:basedOn w:val="Tabel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Umbriremedie1-Accentuare4">
    <w:name w:val="Medium Shading 1 Accent 4"/>
    <w:basedOn w:val="Tabel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Umbriremedie1-Accentuare5">
    <w:name w:val="Medium Shading 1 Accent 5"/>
    <w:basedOn w:val="Tabel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Umbriremedie1-Accentuare6">
    <w:name w:val="Medium Shading 1 Accent 6"/>
    <w:basedOn w:val="Tabel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Umbriremedie2">
    <w:name w:val="Medium Shading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1">
    <w:name w:val="Medium Shading 2 Accent 1"/>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2">
    <w:name w:val="Medium Shading 2 Accent 2"/>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3">
    <w:name w:val="Medium Shading 2 Accent 3"/>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4">
    <w:name w:val="Medium Shading 2 Accent 4"/>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5">
    <w:name w:val="Medium Shading 2 Accent 5"/>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Umbriremedie2-Accentuare6">
    <w:name w:val="Medium Shading 2 Accent 6"/>
    <w:basedOn w:val="Tabel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medie1">
    <w:name w:val="Medium List 1"/>
    <w:basedOn w:val="Tabel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medie1-Accentuare1">
    <w:name w:val="Medium List 1 Accent 1"/>
    <w:basedOn w:val="Tabel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medie1-Accentuare2">
    <w:name w:val="Medium List 1 Accent 2"/>
    <w:basedOn w:val="Tabel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medie1-Accentuare3">
    <w:name w:val="Medium List 1 Accent 3"/>
    <w:basedOn w:val="Tabel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medie1-Accentuare4">
    <w:name w:val="Medium List 1 Accent 4"/>
    <w:basedOn w:val="Tabel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medie1-Accentuare5">
    <w:name w:val="Medium List 1 Accent 5"/>
    <w:basedOn w:val="Tabel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medie1-Accentuare6">
    <w:name w:val="Medium List 1 Accent 6"/>
    <w:basedOn w:val="Tabel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medie2">
    <w:name w:val="Medium Lis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1">
    <w:name w:val="Medium List 2 Accent 1"/>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2">
    <w:name w:val="Medium List 2 Accent 2"/>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3">
    <w:name w:val="Medium List 2 Accent 3"/>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4">
    <w:name w:val="Medium List 2 Accent 4"/>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5">
    <w:name w:val="Medium List 2 Accent 5"/>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medie2-Accentuare6">
    <w:name w:val="Medium List 2 Accent 6"/>
    <w:basedOn w:val="Tabel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medie1">
    <w:name w:val="Medium Grid 1"/>
    <w:basedOn w:val="Tabel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medie1-Accentuare1">
    <w:name w:val="Medium Grid 1 Accent 1"/>
    <w:basedOn w:val="Tabel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medie1-Accentuare2">
    <w:name w:val="Medium Grid 1 Accent 2"/>
    <w:basedOn w:val="Tabel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medie1-Accentuare3">
    <w:name w:val="Medium Grid 1 Accent 3"/>
    <w:basedOn w:val="Tabel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medie1-Accentuare4">
    <w:name w:val="Medium Grid 1 Accent 4"/>
    <w:basedOn w:val="Tabel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medie1-Accentuare5">
    <w:name w:val="Medium Grid 1 Accent 5"/>
    <w:basedOn w:val="Tabel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medie1-Accentuare6">
    <w:name w:val="Medium Grid 1 Accent 6"/>
    <w:basedOn w:val="Tabel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medie2">
    <w:name w:val="Medium Grid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medie2-Accentuare1">
    <w:name w:val="Medium Grid 2 Accent 1"/>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medie2-Accentuare2">
    <w:name w:val="Medium Grid 2 Accent 2"/>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medie2-Accentuare3">
    <w:name w:val="Medium Grid 2 Accent 3"/>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medie2-Accentuare4">
    <w:name w:val="Medium Grid 2 Accent 4"/>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medie2-Accentuare5">
    <w:name w:val="Medium Grid 2 Accent 5"/>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medie2-Accentuare6">
    <w:name w:val="Medium Grid 2 Accent 6"/>
    <w:basedOn w:val="Tabel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medie3">
    <w:name w:val="Medium Grid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medie3-Accentuare1">
    <w:name w:val="Medium Grid 3 Accent 1"/>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medie3-Accentuare2">
    <w:name w:val="Medium Grid 3 Accent 2"/>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medie3-Accentuare3">
    <w:name w:val="Medium Grid 3 Accent 3"/>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medie3-Accentuare4">
    <w:name w:val="Medium Grid 3 Accent 4"/>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medie3-Accentuare5">
    <w:name w:val="Medium Grid 3 Accent 5"/>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medie3-Accentuare6">
    <w:name w:val="Medium Grid 3 Accent 6"/>
    <w:basedOn w:val="Tabel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deculoarenchis">
    <w:name w:val="Dark List"/>
    <w:basedOn w:val="Tabel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deculoarenchis-Accentuare1">
    <w:name w:val="Dark List Accent 1"/>
    <w:basedOn w:val="Tabel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deculoarenchis-Accentuare2">
    <w:name w:val="Dark List Accent 2"/>
    <w:basedOn w:val="Tabel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deculoarenchis-Accentuare3">
    <w:name w:val="Dark List Accent 3"/>
    <w:basedOn w:val="Tabel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deculoarenchis-Accentuare4">
    <w:name w:val="Dark List Accent 4"/>
    <w:basedOn w:val="Tabel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deculoarenchis-Accentuare5">
    <w:name w:val="Dark List Accent 5"/>
    <w:basedOn w:val="Tabel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deculoarenchis-Accentuare6">
    <w:name w:val="Dark List Accent 6"/>
    <w:basedOn w:val="Tabel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Umbrirecolorat">
    <w:name w:val="Colorful Shading"/>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Umbrirecolorat-Accentuare1">
    <w:name w:val="Colorful Shading Accent 1"/>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Umbrirecolorat-Accentuare2">
    <w:name w:val="Colorful Shading Accent 2"/>
    <w:basedOn w:val="Tabel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Umbrirecolorat-Accentuare3">
    <w:name w:val="Colorful Shading Accent 3"/>
    <w:basedOn w:val="Tabel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Umbrirecolorat-Accentuare4">
    <w:name w:val="Colorful Shading Accent 4"/>
    <w:basedOn w:val="Tabel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Umbrirecolorat-Accentuare5">
    <w:name w:val="Colorful Shading Accent 5"/>
    <w:basedOn w:val="Tabel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Umbrirecolorat-Accentuare6">
    <w:name w:val="Colorful Shading Accent 6"/>
    <w:basedOn w:val="Tabel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colorat">
    <w:name w:val="Colorful List"/>
    <w:basedOn w:val="Tabel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colorat-Accentuare1">
    <w:name w:val="Colorful List Accent 1"/>
    <w:basedOn w:val="Tabel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colorat-Accentuare2">
    <w:name w:val="Colorful List Accent 2"/>
    <w:basedOn w:val="Tabel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colorat-Accentuare3">
    <w:name w:val="Colorful List Accent 3"/>
    <w:basedOn w:val="Tabel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colorat-Accentuare4">
    <w:name w:val="Colorful List Accent 4"/>
    <w:basedOn w:val="Tabel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colorat-Accentuare5">
    <w:name w:val="Colorful List Accent 5"/>
    <w:basedOn w:val="Tabel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colorat-Accentuare6">
    <w:name w:val="Colorful List Accent 6"/>
    <w:basedOn w:val="Tabel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colorat">
    <w:name w:val="Colorful Grid"/>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colorat-Accentuare1">
    <w:name w:val="Colorful Grid Accent 1"/>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colorat-Accentuare2">
    <w:name w:val="Colorful Grid Accent 2"/>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colorat-Accentuare3">
    <w:name w:val="Colorful Grid Accent 3"/>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colorat-Accentuare4">
    <w:name w:val="Colorful Grid Accent 4"/>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colorat-Accentuare5">
    <w:name w:val="Colorful Grid Accent 5"/>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colorat-Accentuare6">
    <w:name w:val="Colorful Grid Accent 6"/>
    <w:basedOn w:val="Tabel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customStyle="1" w:styleId="tpa1">
    <w:name w:val="tpa1"/>
    <w:basedOn w:val="Fontdeparagrafimplicit"/>
    <w:rsid w:val="00B77019"/>
  </w:style>
  <w:style w:type="paragraph" w:styleId="NormalWeb">
    <w:name w:val="Normal (Web)"/>
    <w:basedOn w:val="Normal"/>
    <w:uiPriority w:val="99"/>
    <w:semiHidden/>
    <w:unhideWhenUsed/>
    <w:rsid w:val="00FF722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97627">
      <w:bodyDiv w:val="1"/>
      <w:marLeft w:val="0"/>
      <w:marRight w:val="0"/>
      <w:marTop w:val="0"/>
      <w:marBottom w:val="0"/>
      <w:divBdr>
        <w:top w:val="none" w:sz="0" w:space="0" w:color="auto"/>
        <w:left w:val="none" w:sz="0" w:space="0" w:color="auto"/>
        <w:bottom w:val="none" w:sz="0" w:space="0" w:color="auto"/>
        <w:right w:val="none" w:sz="0" w:space="0" w:color="auto"/>
      </w:divBdr>
    </w:div>
    <w:div w:id="145704761">
      <w:bodyDiv w:val="1"/>
      <w:marLeft w:val="0"/>
      <w:marRight w:val="0"/>
      <w:marTop w:val="0"/>
      <w:marBottom w:val="0"/>
      <w:divBdr>
        <w:top w:val="none" w:sz="0" w:space="0" w:color="auto"/>
        <w:left w:val="none" w:sz="0" w:space="0" w:color="auto"/>
        <w:bottom w:val="none" w:sz="0" w:space="0" w:color="auto"/>
        <w:right w:val="none" w:sz="0" w:space="0" w:color="auto"/>
      </w:divBdr>
    </w:div>
    <w:div w:id="158664848">
      <w:bodyDiv w:val="1"/>
      <w:marLeft w:val="0"/>
      <w:marRight w:val="0"/>
      <w:marTop w:val="0"/>
      <w:marBottom w:val="0"/>
      <w:divBdr>
        <w:top w:val="none" w:sz="0" w:space="0" w:color="auto"/>
        <w:left w:val="none" w:sz="0" w:space="0" w:color="auto"/>
        <w:bottom w:val="none" w:sz="0" w:space="0" w:color="auto"/>
        <w:right w:val="none" w:sz="0" w:space="0" w:color="auto"/>
      </w:divBdr>
    </w:div>
    <w:div w:id="222179169">
      <w:bodyDiv w:val="1"/>
      <w:marLeft w:val="0"/>
      <w:marRight w:val="0"/>
      <w:marTop w:val="0"/>
      <w:marBottom w:val="0"/>
      <w:divBdr>
        <w:top w:val="none" w:sz="0" w:space="0" w:color="auto"/>
        <w:left w:val="none" w:sz="0" w:space="0" w:color="auto"/>
        <w:bottom w:val="none" w:sz="0" w:space="0" w:color="auto"/>
        <w:right w:val="none" w:sz="0" w:space="0" w:color="auto"/>
      </w:divBdr>
    </w:div>
    <w:div w:id="300691179">
      <w:bodyDiv w:val="1"/>
      <w:marLeft w:val="0"/>
      <w:marRight w:val="0"/>
      <w:marTop w:val="0"/>
      <w:marBottom w:val="0"/>
      <w:divBdr>
        <w:top w:val="none" w:sz="0" w:space="0" w:color="auto"/>
        <w:left w:val="none" w:sz="0" w:space="0" w:color="auto"/>
        <w:bottom w:val="none" w:sz="0" w:space="0" w:color="auto"/>
        <w:right w:val="none" w:sz="0" w:space="0" w:color="auto"/>
      </w:divBdr>
    </w:div>
    <w:div w:id="629939647">
      <w:bodyDiv w:val="1"/>
      <w:marLeft w:val="0"/>
      <w:marRight w:val="0"/>
      <w:marTop w:val="0"/>
      <w:marBottom w:val="0"/>
      <w:divBdr>
        <w:top w:val="none" w:sz="0" w:space="0" w:color="auto"/>
        <w:left w:val="none" w:sz="0" w:space="0" w:color="auto"/>
        <w:bottom w:val="none" w:sz="0" w:space="0" w:color="auto"/>
        <w:right w:val="none" w:sz="0" w:space="0" w:color="auto"/>
      </w:divBdr>
    </w:div>
    <w:div w:id="658389360">
      <w:bodyDiv w:val="1"/>
      <w:marLeft w:val="0"/>
      <w:marRight w:val="0"/>
      <w:marTop w:val="0"/>
      <w:marBottom w:val="0"/>
      <w:divBdr>
        <w:top w:val="none" w:sz="0" w:space="0" w:color="auto"/>
        <w:left w:val="none" w:sz="0" w:space="0" w:color="auto"/>
        <w:bottom w:val="none" w:sz="0" w:space="0" w:color="auto"/>
        <w:right w:val="none" w:sz="0" w:space="0" w:color="auto"/>
      </w:divBdr>
    </w:div>
    <w:div w:id="809785562">
      <w:bodyDiv w:val="1"/>
      <w:marLeft w:val="0"/>
      <w:marRight w:val="0"/>
      <w:marTop w:val="0"/>
      <w:marBottom w:val="0"/>
      <w:divBdr>
        <w:top w:val="none" w:sz="0" w:space="0" w:color="auto"/>
        <w:left w:val="none" w:sz="0" w:space="0" w:color="auto"/>
        <w:bottom w:val="none" w:sz="0" w:space="0" w:color="auto"/>
        <w:right w:val="none" w:sz="0" w:space="0" w:color="auto"/>
      </w:divBdr>
    </w:div>
    <w:div w:id="824319247">
      <w:bodyDiv w:val="1"/>
      <w:marLeft w:val="0"/>
      <w:marRight w:val="0"/>
      <w:marTop w:val="0"/>
      <w:marBottom w:val="0"/>
      <w:divBdr>
        <w:top w:val="none" w:sz="0" w:space="0" w:color="auto"/>
        <w:left w:val="none" w:sz="0" w:space="0" w:color="auto"/>
        <w:bottom w:val="none" w:sz="0" w:space="0" w:color="auto"/>
        <w:right w:val="none" w:sz="0" w:space="0" w:color="auto"/>
      </w:divBdr>
    </w:div>
    <w:div w:id="1042437039">
      <w:bodyDiv w:val="1"/>
      <w:marLeft w:val="0"/>
      <w:marRight w:val="0"/>
      <w:marTop w:val="0"/>
      <w:marBottom w:val="0"/>
      <w:divBdr>
        <w:top w:val="none" w:sz="0" w:space="0" w:color="auto"/>
        <w:left w:val="none" w:sz="0" w:space="0" w:color="auto"/>
        <w:bottom w:val="none" w:sz="0" w:space="0" w:color="auto"/>
        <w:right w:val="none" w:sz="0" w:space="0" w:color="auto"/>
      </w:divBdr>
    </w:div>
    <w:div w:id="1057239867">
      <w:bodyDiv w:val="1"/>
      <w:marLeft w:val="0"/>
      <w:marRight w:val="0"/>
      <w:marTop w:val="0"/>
      <w:marBottom w:val="0"/>
      <w:divBdr>
        <w:top w:val="none" w:sz="0" w:space="0" w:color="auto"/>
        <w:left w:val="none" w:sz="0" w:space="0" w:color="auto"/>
        <w:bottom w:val="none" w:sz="0" w:space="0" w:color="auto"/>
        <w:right w:val="none" w:sz="0" w:space="0" w:color="auto"/>
      </w:divBdr>
    </w:div>
    <w:div w:id="1191265018">
      <w:bodyDiv w:val="1"/>
      <w:marLeft w:val="0"/>
      <w:marRight w:val="0"/>
      <w:marTop w:val="0"/>
      <w:marBottom w:val="0"/>
      <w:divBdr>
        <w:top w:val="none" w:sz="0" w:space="0" w:color="auto"/>
        <w:left w:val="none" w:sz="0" w:space="0" w:color="auto"/>
        <w:bottom w:val="none" w:sz="0" w:space="0" w:color="auto"/>
        <w:right w:val="none" w:sz="0" w:space="0" w:color="auto"/>
      </w:divBdr>
    </w:div>
    <w:div w:id="1194884137">
      <w:bodyDiv w:val="1"/>
      <w:marLeft w:val="0"/>
      <w:marRight w:val="0"/>
      <w:marTop w:val="0"/>
      <w:marBottom w:val="0"/>
      <w:divBdr>
        <w:top w:val="none" w:sz="0" w:space="0" w:color="auto"/>
        <w:left w:val="none" w:sz="0" w:space="0" w:color="auto"/>
        <w:bottom w:val="none" w:sz="0" w:space="0" w:color="auto"/>
        <w:right w:val="none" w:sz="0" w:space="0" w:color="auto"/>
      </w:divBdr>
    </w:div>
    <w:div w:id="1238324351">
      <w:bodyDiv w:val="1"/>
      <w:marLeft w:val="0"/>
      <w:marRight w:val="0"/>
      <w:marTop w:val="0"/>
      <w:marBottom w:val="0"/>
      <w:divBdr>
        <w:top w:val="none" w:sz="0" w:space="0" w:color="auto"/>
        <w:left w:val="none" w:sz="0" w:space="0" w:color="auto"/>
        <w:bottom w:val="none" w:sz="0" w:space="0" w:color="auto"/>
        <w:right w:val="none" w:sz="0" w:space="0" w:color="auto"/>
      </w:divBdr>
    </w:div>
    <w:div w:id="1339700519">
      <w:bodyDiv w:val="1"/>
      <w:marLeft w:val="0"/>
      <w:marRight w:val="0"/>
      <w:marTop w:val="0"/>
      <w:marBottom w:val="0"/>
      <w:divBdr>
        <w:top w:val="none" w:sz="0" w:space="0" w:color="auto"/>
        <w:left w:val="none" w:sz="0" w:space="0" w:color="auto"/>
        <w:bottom w:val="none" w:sz="0" w:space="0" w:color="auto"/>
        <w:right w:val="none" w:sz="0" w:space="0" w:color="auto"/>
      </w:divBdr>
    </w:div>
    <w:div w:id="1475180514">
      <w:bodyDiv w:val="1"/>
      <w:marLeft w:val="0"/>
      <w:marRight w:val="0"/>
      <w:marTop w:val="0"/>
      <w:marBottom w:val="0"/>
      <w:divBdr>
        <w:top w:val="none" w:sz="0" w:space="0" w:color="auto"/>
        <w:left w:val="none" w:sz="0" w:space="0" w:color="auto"/>
        <w:bottom w:val="none" w:sz="0" w:space="0" w:color="auto"/>
        <w:right w:val="none" w:sz="0" w:space="0" w:color="auto"/>
      </w:divBdr>
    </w:div>
    <w:div w:id="1492213577">
      <w:bodyDiv w:val="1"/>
      <w:marLeft w:val="0"/>
      <w:marRight w:val="0"/>
      <w:marTop w:val="0"/>
      <w:marBottom w:val="0"/>
      <w:divBdr>
        <w:top w:val="none" w:sz="0" w:space="0" w:color="auto"/>
        <w:left w:val="none" w:sz="0" w:space="0" w:color="auto"/>
        <w:bottom w:val="none" w:sz="0" w:space="0" w:color="auto"/>
        <w:right w:val="none" w:sz="0" w:space="0" w:color="auto"/>
      </w:divBdr>
    </w:div>
    <w:div w:id="1570263524">
      <w:bodyDiv w:val="1"/>
      <w:marLeft w:val="0"/>
      <w:marRight w:val="0"/>
      <w:marTop w:val="0"/>
      <w:marBottom w:val="0"/>
      <w:divBdr>
        <w:top w:val="none" w:sz="0" w:space="0" w:color="auto"/>
        <w:left w:val="none" w:sz="0" w:space="0" w:color="auto"/>
        <w:bottom w:val="none" w:sz="0" w:space="0" w:color="auto"/>
        <w:right w:val="none" w:sz="0" w:space="0" w:color="auto"/>
      </w:divBdr>
    </w:div>
    <w:div w:id="1649089468">
      <w:bodyDiv w:val="1"/>
      <w:marLeft w:val="0"/>
      <w:marRight w:val="0"/>
      <w:marTop w:val="0"/>
      <w:marBottom w:val="0"/>
      <w:divBdr>
        <w:top w:val="none" w:sz="0" w:space="0" w:color="auto"/>
        <w:left w:val="none" w:sz="0" w:space="0" w:color="auto"/>
        <w:bottom w:val="none" w:sz="0" w:space="0" w:color="auto"/>
        <w:right w:val="none" w:sz="0" w:space="0" w:color="auto"/>
      </w:divBdr>
    </w:div>
    <w:div w:id="1696807971">
      <w:bodyDiv w:val="1"/>
      <w:marLeft w:val="0"/>
      <w:marRight w:val="0"/>
      <w:marTop w:val="0"/>
      <w:marBottom w:val="0"/>
      <w:divBdr>
        <w:top w:val="none" w:sz="0" w:space="0" w:color="auto"/>
        <w:left w:val="none" w:sz="0" w:space="0" w:color="auto"/>
        <w:bottom w:val="none" w:sz="0" w:space="0" w:color="auto"/>
        <w:right w:val="none" w:sz="0" w:space="0" w:color="auto"/>
      </w:divBdr>
    </w:div>
    <w:div w:id="1736851262">
      <w:bodyDiv w:val="1"/>
      <w:marLeft w:val="0"/>
      <w:marRight w:val="0"/>
      <w:marTop w:val="0"/>
      <w:marBottom w:val="0"/>
      <w:divBdr>
        <w:top w:val="none" w:sz="0" w:space="0" w:color="auto"/>
        <w:left w:val="none" w:sz="0" w:space="0" w:color="auto"/>
        <w:bottom w:val="none" w:sz="0" w:space="0" w:color="auto"/>
        <w:right w:val="none" w:sz="0" w:space="0" w:color="auto"/>
      </w:divBdr>
    </w:div>
    <w:div w:id="1782726398">
      <w:bodyDiv w:val="1"/>
      <w:marLeft w:val="0"/>
      <w:marRight w:val="0"/>
      <w:marTop w:val="0"/>
      <w:marBottom w:val="0"/>
      <w:divBdr>
        <w:top w:val="none" w:sz="0" w:space="0" w:color="auto"/>
        <w:left w:val="none" w:sz="0" w:space="0" w:color="auto"/>
        <w:bottom w:val="none" w:sz="0" w:space="0" w:color="auto"/>
        <w:right w:val="none" w:sz="0" w:space="0" w:color="auto"/>
      </w:divBdr>
    </w:div>
    <w:div w:id="1844733555">
      <w:bodyDiv w:val="1"/>
      <w:marLeft w:val="0"/>
      <w:marRight w:val="0"/>
      <w:marTop w:val="0"/>
      <w:marBottom w:val="0"/>
      <w:divBdr>
        <w:top w:val="none" w:sz="0" w:space="0" w:color="auto"/>
        <w:left w:val="none" w:sz="0" w:space="0" w:color="auto"/>
        <w:bottom w:val="none" w:sz="0" w:space="0" w:color="auto"/>
        <w:right w:val="none" w:sz="0" w:space="0" w:color="auto"/>
      </w:divBdr>
    </w:div>
    <w:div w:id="1932154130">
      <w:bodyDiv w:val="1"/>
      <w:marLeft w:val="0"/>
      <w:marRight w:val="0"/>
      <w:marTop w:val="0"/>
      <w:marBottom w:val="0"/>
      <w:divBdr>
        <w:top w:val="none" w:sz="0" w:space="0" w:color="auto"/>
        <w:left w:val="none" w:sz="0" w:space="0" w:color="auto"/>
        <w:bottom w:val="none" w:sz="0" w:space="0" w:color="auto"/>
        <w:right w:val="none" w:sz="0" w:space="0" w:color="auto"/>
      </w:divBdr>
    </w:div>
    <w:div w:id="2006081340">
      <w:bodyDiv w:val="1"/>
      <w:marLeft w:val="0"/>
      <w:marRight w:val="0"/>
      <w:marTop w:val="0"/>
      <w:marBottom w:val="0"/>
      <w:divBdr>
        <w:top w:val="none" w:sz="0" w:space="0" w:color="auto"/>
        <w:left w:val="none" w:sz="0" w:space="0" w:color="auto"/>
        <w:bottom w:val="none" w:sz="0" w:space="0" w:color="auto"/>
        <w:right w:val="none" w:sz="0" w:space="0" w:color="auto"/>
      </w:divBdr>
    </w:div>
    <w:div w:id="2035230768">
      <w:bodyDiv w:val="1"/>
      <w:marLeft w:val="0"/>
      <w:marRight w:val="0"/>
      <w:marTop w:val="0"/>
      <w:marBottom w:val="0"/>
      <w:divBdr>
        <w:top w:val="none" w:sz="0" w:space="0" w:color="auto"/>
        <w:left w:val="none" w:sz="0" w:space="0" w:color="auto"/>
        <w:bottom w:val="none" w:sz="0" w:space="0" w:color="auto"/>
        <w:right w:val="none" w:sz="0" w:space="0" w:color="auto"/>
      </w:divBdr>
    </w:div>
    <w:div w:id="2097094423">
      <w:bodyDiv w:val="1"/>
      <w:marLeft w:val="0"/>
      <w:marRight w:val="0"/>
      <w:marTop w:val="0"/>
      <w:marBottom w:val="0"/>
      <w:divBdr>
        <w:top w:val="none" w:sz="0" w:space="0" w:color="auto"/>
        <w:left w:val="none" w:sz="0" w:space="0" w:color="auto"/>
        <w:bottom w:val="none" w:sz="0" w:space="0" w:color="auto"/>
        <w:right w:val="none" w:sz="0" w:space="0" w:color="auto"/>
      </w:divBdr>
    </w:div>
    <w:div w:id="2126463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2</Pages>
  <Words>390</Words>
  <Characters>2227</Characters>
  <Application>Microsoft Office Word</Application>
  <DocSecurity>0</DocSecurity>
  <Lines>18</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2612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Miha</cp:lastModifiedBy>
  <cp:revision>8</cp:revision>
  <dcterms:created xsi:type="dcterms:W3CDTF">2025-07-07T07:54:00Z</dcterms:created>
  <dcterms:modified xsi:type="dcterms:W3CDTF">2026-01-21T11:16:00Z</dcterms:modified>
  <cp:category/>
</cp:coreProperties>
</file>