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E916" w14:textId="44426FAD" w:rsidR="00B77019" w:rsidRPr="00E9295B" w:rsidRDefault="00B77019" w:rsidP="00FE14DB">
      <w:pPr>
        <w:pStyle w:val="Titlu1"/>
        <w:spacing w:before="0"/>
        <w:ind w:left="-540"/>
        <w:jc w:val="center"/>
        <w:rPr>
          <w:rFonts w:cstheme="majorHAnsi"/>
          <w:color w:val="auto"/>
          <w:lang w:val="es-ES"/>
        </w:rPr>
      </w:pPr>
      <w:r w:rsidRPr="00E9295B">
        <w:rPr>
          <w:color w:val="auto"/>
          <w:lang w:val="es-ES"/>
        </w:rPr>
        <w:t xml:space="preserve">Fișă de activitate </w:t>
      </w:r>
      <w:r w:rsidRPr="00E9295B">
        <w:rPr>
          <w:rFonts w:cstheme="majorHAnsi"/>
          <w:color w:val="auto"/>
          <w:lang w:val="es-ES"/>
        </w:rPr>
        <w:t>"</w:t>
      </w:r>
      <w:r w:rsidRPr="00E9295B">
        <w:rPr>
          <w:color w:val="auto"/>
          <w:lang w:val="es-ES"/>
        </w:rPr>
        <w:t>soft</w:t>
      </w:r>
      <w:r w:rsidRPr="00E9295B">
        <w:rPr>
          <w:rFonts w:cstheme="majorHAnsi"/>
          <w:color w:val="auto"/>
          <w:lang w:val="es-ES"/>
        </w:rPr>
        <w:t>" din cadrul proiectului cu titlul________________</w:t>
      </w:r>
    </w:p>
    <w:p w14:paraId="2CEA47CF" w14:textId="3846EF85" w:rsidR="00755417" w:rsidRPr="00E9295B" w:rsidRDefault="00B77019" w:rsidP="00FE14DB">
      <w:pPr>
        <w:pStyle w:val="Titlu1"/>
        <w:spacing w:before="0"/>
        <w:ind w:left="-540"/>
        <w:jc w:val="center"/>
        <w:rPr>
          <w:rFonts w:cstheme="majorHAnsi"/>
          <w:b w:val="0"/>
          <w:bCs w:val="0"/>
          <w:color w:val="auto"/>
          <w:lang w:val="es-ES"/>
        </w:rPr>
      </w:pPr>
      <w:r w:rsidRPr="00E9295B">
        <w:rPr>
          <w:rFonts w:cstheme="majorHAnsi"/>
          <w:b w:val="0"/>
          <w:bCs w:val="0"/>
          <w:color w:val="auto"/>
          <w:lang w:val="es-ES"/>
        </w:rPr>
        <w:t>(</w:t>
      </w:r>
      <w:r w:rsidRPr="00E9295B">
        <w:rPr>
          <w:rFonts w:cstheme="majorHAnsi"/>
          <w:b w:val="0"/>
          <w:bCs w:val="0"/>
          <w:i/>
          <w:iCs/>
          <w:color w:val="auto"/>
          <w:lang w:val="es-ES"/>
        </w:rPr>
        <w:t>se va prelua denumirea proiectului din Cererea de finanțare</w:t>
      </w:r>
      <w:r w:rsidRPr="00E9295B">
        <w:rPr>
          <w:rFonts w:cstheme="majorHAnsi"/>
          <w:b w:val="0"/>
          <w:bCs w:val="0"/>
          <w:color w:val="auto"/>
          <w:lang w:val="es-ES"/>
        </w:rPr>
        <w:t xml:space="preserve">) </w:t>
      </w:r>
    </w:p>
    <w:p w14:paraId="34348F2B" w14:textId="77777777" w:rsidR="00755417" w:rsidRPr="00E9295B" w:rsidRDefault="00755417" w:rsidP="00FE14DB">
      <w:pPr>
        <w:rPr>
          <w:sz w:val="10"/>
          <w:szCs w:val="10"/>
          <w:lang w:val="es-ES"/>
        </w:rPr>
      </w:pPr>
    </w:p>
    <w:p w14:paraId="38D03E8A" w14:textId="097D747B" w:rsidR="00755417" w:rsidRPr="00E9295B" w:rsidRDefault="00755417" w:rsidP="00FE14DB">
      <w:pPr>
        <w:tabs>
          <w:tab w:val="left" w:pos="180"/>
        </w:tabs>
        <w:spacing w:after="0"/>
        <w:ind w:left="-540"/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</w:pPr>
      <w:r w:rsidRPr="00E9295B"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  <w:t xml:space="preserve">ATENȚIE! Se completează toate rubricile din fișă, în limba română, prin tehnoredactare. </w:t>
      </w:r>
    </w:p>
    <w:p w14:paraId="3F86E796" w14:textId="733E4E18" w:rsidR="00197F45" w:rsidRPr="00E9295B" w:rsidRDefault="00755417" w:rsidP="00FE14DB">
      <w:pPr>
        <w:tabs>
          <w:tab w:val="left" w:pos="180"/>
        </w:tabs>
        <w:spacing w:after="0"/>
        <w:ind w:left="-540"/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</w:pPr>
      <w:r w:rsidRPr="00E9295B">
        <w:rPr>
          <w:rStyle w:val="tpa1"/>
          <w:rFonts w:asciiTheme="majorHAnsi" w:hAnsiTheme="majorHAnsi" w:cstheme="majorHAnsi"/>
          <w:b/>
          <w:bCs/>
          <w:i/>
          <w:sz w:val="24"/>
          <w:szCs w:val="24"/>
          <w:lang w:val="es-ES"/>
        </w:rPr>
        <w:t>Recomandările și exemplele scrise cu font italics NU vor fi preluate de către solicitant la completare</w:t>
      </w:r>
    </w:p>
    <w:p w14:paraId="48315C86" w14:textId="77777777" w:rsidR="00755417" w:rsidRPr="00E9295B" w:rsidRDefault="00755417" w:rsidP="00FE14DB">
      <w:pPr>
        <w:tabs>
          <w:tab w:val="left" w:pos="180"/>
        </w:tabs>
        <w:spacing w:after="0"/>
        <w:ind w:left="-540"/>
        <w:rPr>
          <w:rFonts w:asciiTheme="majorHAnsi" w:hAnsiTheme="majorHAnsi" w:cstheme="majorHAnsi"/>
          <w:b/>
          <w:bCs/>
          <w:i/>
          <w:sz w:val="10"/>
          <w:szCs w:val="10"/>
          <w:lang w:val="es-ES"/>
        </w:rPr>
      </w:pPr>
    </w:p>
    <w:tbl>
      <w:tblPr>
        <w:tblStyle w:val="Tabelgril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197F45" w:rsidRPr="00E9295B" w14:paraId="173CC19F" w14:textId="77777777" w:rsidTr="00755417">
        <w:trPr>
          <w:trHeight w:val="1565"/>
        </w:trPr>
        <w:tc>
          <w:tcPr>
            <w:tcW w:w="10530" w:type="dxa"/>
          </w:tcPr>
          <w:p w14:paraId="2F13E246" w14:textId="471E6D67" w:rsidR="00197F45" w:rsidRPr="00E9295B" w:rsidRDefault="00197F45" w:rsidP="00FE14DB">
            <w:pPr>
              <w:pStyle w:val="Titlu2"/>
              <w:numPr>
                <w:ilvl w:val="0"/>
                <w:numId w:val="15"/>
              </w:numPr>
              <w:tabs>
                <w:tab w:val="left" w:pos="270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sz w:val="24"/>
                <w:szCs w:val="24"/>
                <w:lang w:val="es-ES"/>
              </w:rPr>
              <w:t xml:space="preserve">Denumirea activității: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_____________(se completează cu denumirea activității)</w:t>
            </w:r>
          </w:p>
          <w:p w14:paraId="2F211F53" w14:textId="77777777" w:rsidR="0038682F" w:rsidRPr="00E9295B" w:rsidRDefault="0038682F" w:rsidP="00FE14DB">
            <w:pPr>
              <w:spacing w:line="276" w:lineRule="auto"/>
              <w:rPr>
                <w:b/>
                <w:bCs/>
                <w:i/>
                <w:iCs/>
                <w:sz w:val="10"/>
                <w:szCs w:val="10"/>
                <w:lang w:val="es-ES"/>
              </w:rPr>
            </w:pPr>
          </w:p>
          <w:p w14:paraId="21862515" w14:textId="04543FD2" w:rsidR="00197F45" w:rsidRPr="00E9295B" w:rsidRDefault="00197F45" w:rsidP="00FE14D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b/>
                <w:bCs/>
                <w:i/>
                <w:iCs/>
                <w:sz w:val="24"/>
                <w:szCs w:val="24"/>
                <w:lang w:val="es-ES"/>
              </w:rPr>
              <w:t>Exemple de denumiri ale activității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: </w:t>
            </w:r>
          </w:p>
          <w:p w14:paraId="32495605" w14:textId="181AF293" w:rsidR="00197F45" w:rsidRPr="00E9295B" w:rsidRDefault="00197F45" w:rsidP="00FE14D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„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Zi</w:t>
            </w:r>
            <w:r w:rsidR="007A57F8">
              <w:rPr>
                <w:i/>
                <w:iCs/>
                <w:sz w:val="24"/>
                <w:szCs w:val="24"/>
              </w:rPr>
              <w:t>ua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pompierului</w:t>
            </w:r>
            <w:proofErr w:type="spellEnd"/>
            <w:r w:rsidRPr="00E9295B">
              <w:rPr>
                <w:i/>
                <w:iCs/>
                <w:sz w:val="24"/>
                <w:szCs w:val="24"/>
                <w:lang w:val="es-ES"/>
              </w:rPr>
              <w:t>”</w:t>
            </w:r>
          </w:p>
          <w:p w14:paraId="4275CAEB" w14:textId="77777777" w:rsidR="00197F45" w:rsidRPr="00E9295B" w:rsidRDefault="00197F45" w:rsidP="00FE14D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„Zilele Comunității – Cultura Aproape de Oameni”</w:t>
            </w:r>
          </w:p>
          <w:p w14:paraId="7DC204BD" w14:textId="2B563EE7" w:rsidR="00197F45" w:rsidRPr="007A57F8" w:rsidRDefault="00197F45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„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Zi</w:t>
            </w:r>
            <w:r w:rsidR="007A57F8">
              <w:rPr>
                <w:i/>
                <w:iCs/>
                <w:sz w:val="24"/>
                <w:szCs w:val="24"/>
              </w:rPr>
              <w:t>ua</w:t>
            </w:r>
            <w:proofErr w:type="spellEnd"/>
            <w:r w:rsid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Copilului</w:t>
            </w:r>
            <w:proofErr w:type="spellEnd"/>
            <w:r w:rsidRPr="00E9295B">
              <w:rPr>
                <w:i/>
                <w:iCs/>
                <w:sz w:val="24"/>
                <w:szCs w:val="24"/>
                <w:lang w:val="es-ES"/>
              </w:rPr>
              <w:t>”</w:t>
            </w:r>
          </w:p>
        </w:tc>
      </w:tr>
      <w:tr w:rsidR="00197F45" w:rsidRPr="00E9295B" w14:paraId="7C02C4EA" w14:textId="77777777" w:rsidTr="00755417">
        <w:tc>
          <w:tcPr>
            <w:tcW w:w="10530" w:type="dxa"/>
          </w:tcPr>
          <w:p w14:paraId="47C4D060" w14:textId="6C5EF9E2" w:rsidR="00197F45" w:rsidRPr="00E9295B" w:rsidRDefault="00197F45" w:rsidP="00FE14D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sz w:val="24"/>
                <w:szCs w:val="24"/>
                <w:lang w:val="es-ES"/>
              </w:rPr>
              <w:t>Obiectivul activității: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obiectivul activității)</w:t>
            </w:r>
          </w:p>
          <w:p w14:paraId="49B5429A" w14:textId="77777777" w:rsidR="0038682F" w:rsidRPr="00E9295B" w:rsidRDefault="0038682F" w:rsidP="00FE14DB">
            <w:pPr>
              <w:spacing w:line="276" w:lineRule="auto"/>
              <w:rPr>
                <w:b/>
                <w:bCs/>
                <w:i/>
                <w:iCs/>
                <w:sz w:val="10"/>
                <w:szCs w:val="10"/>
                <w:lang w:val="es-ES"/>
              </w:rPr>
            </w:pPr>
          </w:p>
          <w:p w14:paraId="2087064B" w14:textId="24BB8A4C" w:rsidR="00197F45" w:rsidRDefault="00197F45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17850">
              <w:rPr>
                <w:b/>
                <w:bCs/>
                <w:i/>
                <w:iCs/>
                <w:sz w:val="24"/>
                <w:szCs w:val="24"/>
              </w:rPr>
              <w:t>Exemple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ale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F17850">
              <w:rPr>
                <w:i/>
                <w:iCs/>
                <w:sz w:val="24"/>
                <w:szCs w:val="24"/>
              </w:rPr>
              <w:t>:</w:t>
            </w:r>
          </w:p>
          <w:p w14:paraId="4DE5D5D9" w14:textId="4497FB9D" w:rsidR="007A57F8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Promovarea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rolului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importanței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pompierilor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în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siguranța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comunității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locale.</w:t>
            </w:r>
          </w:p>
          <w:p w14:paraId="0549BBEE" w14:textId="4FBD1955" w:rsidR="007A57F8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Consolidarea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relației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dintre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serviciile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urgență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comunitatea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locală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prin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activități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interactive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educative.</w:t>
            </w:r>
          </w:p>
          <w:p w14:paraId="0ECED850" w14:textId="571D57CD" w:rsidR="007A57F8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Promovarea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identității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culturale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locale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tradițiilor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specifice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comunității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  <w:p w14:paraId="6E16D9DC" w14:textId="77777777" w:rsid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Facilitarea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accesului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populației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activități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culturale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artistice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  <w:p w14:paraId="1AABCCB9" w14:textId="4D2A62A3" w:rsidR="007A57F8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Încurajarea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participării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active 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cetățenilor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viața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culturală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comunității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  <w:p w14:paraId="4BD98B61" w14:textId="46643D39" w:rsidR="007A57F8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Consolidarea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coeziunii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sociale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sentimentului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apartenență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comunitate</w:t>
            </w:r>
            <w:proofErr w:type="spellEnd"/>
          </w:p>
          <w:p w14:paraId="780F681A" w14:textId="77777777" w:rsid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Crearea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unui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cadru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educativ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recreativ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destinat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copiilor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comunitate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  <w:p w14:paraId="13C80245" w14:textId="3A520826" w:rsidR="007A57F8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Stimularea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creativității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socializării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dezvoltării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armonioase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copiilor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  <w:p w14:paraId="7B0BBE3F" w14:textId="51EA2699" w:rsidR="007A57F8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Promovarea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drepturilor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copilului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valorilor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educației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prin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activități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interactive.</w:t>
            </w:r>
          </w:p>
          <w:p w14:paraId="10DCA717" w14:textId="12E22263" w:rsidR="000233CD" w:rsidRPr="007A57F8" w:rsidRDefault="007A57F8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2"/>
              </w:tabs>
              <w:spacing w:line="276" w:lineRule="auto"/>
              <w:ind w:left="0" w:firstLine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Îmbunătățirea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accesului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copiilor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familiilor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activități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recreative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educative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calitate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197F45" w14:paraId="694A6782" w14:textId="77777777" w:rsidTr="00755417">
        <w:tc>
          <w:tcPr>
            <w:tcW w:w="10530" w:type="dxa"/>
          </w:tcPr>
          <w:p w14:paraId="638F9BA5" w14:textId="12B91907" w:rsidR="00197F45" w:rsidRPr="00E9295B" w:rsidRDefault="0038682F" w:rsidP="00FE14D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8"/>
              <w:jc w:val="both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t>Parteneri implicați: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partenerii care vor fi implicați în implementarea activității)</w:t>
            </w:r>
          </w:p>
          <w:p w14:paraId="33A5E1B5" w14:textId="77777777" w:rsidR="0038682F" w:rsidRPr="00E9295B" w:rsidRDefault="0038682F" w:rsidP="00FE14DB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10"/>
                <w:szCs w:val="10"/>
                <w:lang w:val="es-ES"/>
              </w:rPr>
            </w:pPr>
          </w:p>
          <w:p w14:paraId="295907F7" w14:textId="07D5E459" w:rsidR="0038682F" w:rsidRPr="00E9295B" w:rsidRDefault="0038682F" w:rsidP="00FE14D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4"/>
                <w:szCs w:val="24"/>
                <w:lang w:val="es-ES"/>
              </w:rPr>
              <w:t>Exemple:</w:t>
            </w:r>
          </w:p>
          <w:p w14:paraId="43E2A7C1" w14:textId="73336B93" w:rsidR="0038682F" w:rsidRPr="0038682F" w:rsidRDefault="0038682F" w:rsidP="00FE14DB">
            <w:pPr>
              <w:spacing w:line="276" w:lineRule="auto"/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Școala Gimnazială [Nume]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br/>
            </w:r>
            <w:r w:rsidR="007A57F8">
              <w:rPr>
                <w:i/>
                <w:iCs/>
                <w:sz w:val="24"/>
                <w:szCs w:val="24"/>
                <w:lang w:val="es-ES"/>
              </w:rPr>
              <w:t xml:space="preserve">ONG – Asociația X </w:t>
            </w:r>
          </w:p>
        </w:tc>
      </w:tr>
      <w:tr w:rsidR="0038682F" w14:paraId="1ED19344" w14:textId="77777777" w:rsidTr="00755417">
        <w:tc>
          <w:tcPr>
            <w:tcW w:w="10530" w:type="dxa"/>
          </w:tcPr>
          <w:p w14:paraId="7316C15E" w14:textId="00AB22A6" w:rsidR="000233CD" w:rsidRPr="00E9295B" w:rsidRDefault="000233CD" w:rsidP="00FE14D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2"/>
              <w:rPr>
                <w:i/>
                <w:iCs/>
                <w:color w:val="auto"/>
                <w:lang w:val="es-ES"/>
              </w:rPr>
            </w:pPr>
            <w:r w:rsidRPr="00E9295B">
              <w:rPr>
                <w:color w:val="auto"/>
                <w:lang w:val="es-ES"/>
              </w:rPr>
              <w:t>Grup țintă</w:t>
            </w:r>
            <w:r w:rsidRPr="00E9295B">
              <w:rPr>
                <w:i/>
                <w:iCs/>
                <w:color w:val="auto"/>
                <w:lang w:val="es-ES"/>
              </w:rPr>
              <w:t>:______________(se completează cu grupul țintă vizat)</w:t>
            </w:r>
          </w:p>
          <w:p w14:paraId="20D09CBF" w14:textId="7B6D2AF8" w:rsidR="00BA0494" w:rsidRPr="00BA0494" w:rsidRDefault="00BA0494" w:rsidP="00FE14D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BA0494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Notă</w:t>
            </w:r>
            <w:proofErr w:type="spellEnd"/>
            <w:r w:rsidRPr="00BA0494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BA0494">
              <w:rPr>
                <w:b/>
                <w:bCs/>
                <w:sz w:val="24"/>
                <w:szCs w:val="24"/>
              </w:rPr>
              <w:t>grupul</w:t>
            </w:r>
            <w:proofErr w:type="spellEnd"/>
            <w:r w:rsidRPr="00BA04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b/>
                <w:bCs/>
                <w:sz w:val="24"/>
                <w:szCs w:val="24"/>
              </w:rPr>
              <w:t>țintă</w:t>
            </w:r>
            <w:proofErr w:type="spellEnd"/>
            <w:r w:rsidRPr="00BA04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b/>
                <w:bCs/>
                <w:sz w:val="24"/>
                <w:szCs w:val="24"/>
              </w:rPr>
              <w:t>trebuie</w:t>
            </w:r>
            <w:proofErr w:type="spellEnd"/>
            <w:r w:rsidRPr="00BA04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b/>
                <w:bCs/>
                <w:sz w:val="24"/>
                <w:szCs w:val="24"/>
              </w:rPr>
              <w:t>să</w:t>
            </w:r>
            <w:proofErr w:type="spellEnd"/>
            <w:r w:rsidRPr="00BA04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b/>
                <w:bCs/>
                <w:sz w:val="24"/>
                <w:szCs w:val="24"/>
              </w:rPr>
              <w:t>fie</w:t>
            </w:r>
            <w:proofErr w:type="spellEnd"/>
            <w:r w:rsidRPr="00BA0494">
              <w:rPr>
                <w:b/>
                <w:bCs/>
                <w:sz w:val="24"/>
                <w:szCs w:val="24"/>
              </w:rPr>
              <w:t xml:space="preserve"> format din minim 10 </w:t>
            </w:r>
            <w:proofErr w:type="spellStart"/>
            <w:r w:rsidRPr="00BA0494">
              <w:rPr>
                <w:b/>
                <w:bCs/>
                <w:sz w:val="24"/>
                <w:szCs w:val="24"/>
              </w:rPr>
              <w:t>persoane</w:t>
            </w:r>
            <w:proofErr w:type="spellEnd"/>
          </w:p>
          <w:p w14:paraId="4B05202B" w14:textId="77777777" w:rsidR="000233CD" w:rsidRPr="000233CD" w:rsidRDefault="000233CD" w:rsidP="00FE14DB">
            <w:pPr>
              <w:spacing w:line="276" w:lineRule="auto"/>
              <w:ind w:firstLine="12"/>
              <w:rPr>
                <w:sz w:val="10"/>
                <w:szCs w:val="10"/>
              </w:rPr>
            </w:pPr>
          </w:p>
          <w:p w14:paraId="1EAFF68D" w14:textId="77777777" w:rsidR="000233CD" w:rsidRPr="00BA0494" w:rsidRDefault="000233CD" w:rsidP="00FE14DB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0494">
              <w:rPr>
                <w:b/>
                <w:bCs/>
                <w:i/>
                <w:iCs/>
                <w:sz w:val="24"/>
                <w:szCs w:val="24"/>
              </w:rPr>
              <w:t>Exemple</w:t>
            </w:r>
            <w:proofErr w:type="spellEnd"/>
            <w:r w:rsidRPr="00BA0494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F924C66" w14:textId="09DB3435" w:rsidR="000233CD" w:rsidRPr="00BA0494" w:rsidRDefault="000233CD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0"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BA0494">
              <w:rPr>
                <w:i/>
                <w:iCs/>
                <w:sz w:val="24"/>
                <w:szCs w:val="24"/>
              </w:rPr>
              <w:t>Copii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i/>
                <w:iCs/>
                <w:sz w:val="24"/>
                <w:szCs w:val="24"/>
              </w:rPr>
              <w:t>tineri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: </w:t>
            </w:r>
            <w:r w:rsidR="00BA0494">
              <w:rPr>
                <w:i/>
                <w:iCs/>
                <w:sz w:val="24"/>
                <w:szCs w:val="24"/>
              </w:rPr>
              <w:t>minim….</w:t>
            </w:r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0494">
              <w:rPr>
                <w:i/>
                <w:iCs/>
                <w:sz w:val="24"/>
                <w:szCs w:val="24"/>
              </w:rPr>
              <w:t>p</w:t>
            </w:r>
            <w:r w:rsidRPr="00BA0494">
              <w:rPr>
                <w:i/>
                <w:iCs/>
                <w:sz w:val="24"/>
                <w:szCs w:val="24"/>
              </w:rPr>
              <w:t>ersoane</w:t>
            </w:r>
            <w:proofErr w:type="spellEnd"/>
          </w:p>
          <w:p w14:paraId="43D88C11" w14:textId="7B0E027E" w:rsidR="00BA0494" w:rsidRDefault="00BA0494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0" w:hanging="12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Persoane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i/>
                <w:iCs/>
                <w:sz w:val="24"/>
                <w:szCs w:val="24"/>
              </w:rPr>
              <w:t>comunitatea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locală</w:t>
            </w:r>
            <w:proofErr w:type="spellEnd"/>
            <w:r w:rsidR="000233CD" w:rsidRPr="00BA0494">
              <w:rPr>
                <w:i/>
                <w:iCs/>
                <w:sz w:val="24"/>
                <w:szCs w:val="24"/>
              </w:rPr>
              <w:t xml:space="preserve">: </w:t>
            </w:r>
            <w:r>
              <w:rPr>
                <w:i/>
                <w:iCs/>
                <w:sz w:val="24"/>
                <w:szCs w:val="24"/>
              </w:rPr>
              <w:t>minim….</w:t>
            </w:r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p</w:t>
            </w:r>
            <w:r w:rsidRPr="00BA0494">
              <w:rPr>
                <w:i/>
                <w:iCs/>
                <w:sz w:val="24"/>
                <w:szCs w:val="24"/>
              </w:rPr>
              <w:t>ersoane</w:t>
            </w:r>
            <w:proofErr w:type="spellEnd"/>
          </w:p>
          <w:p w14:paraId="469009B7" w14:textId="5102061F" w:rsidR="0038682F" w:rsidRPr="00755417" w:rsidRDefault="000233CD" w:rsidP="00FE14DB">
            <w:pPr>
              <w:pStyle w:val="Listparagraf"/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0" w:hanging="12"/>
              <w:rPr>
                <w:i/>
                <w:iCs/>
                <w:sz w:val="24"/>
                <w:szCs w:val="24"/>
              </w:rPr>
            </w:pPr>
            <w:proofErr w:type="spellStart"/>
            <w:r w:rsidRPr="00BA0494">
              <w:rPr>
                <w:i/>
                <w:iCs/>
                <w:sz w:val="24"/>
                <w:szCs w:val="24"/>
              </w:rPr>
              <w:t>Reprezentanți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 ai </w:t>
            </w:r>
            <w:proofErr w:type="spellStart"/>
            <w:r w:rsidRPr="00BA0494">
              <w:rPr>
                <w:i/>
                <w:iCs/>
                <w:sz w:val="24"/>
                <w:szCs w:val="24"/>
              </w:rPr>
              <w:t>instituțiilor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i/>
                <w:iCs/>
                <w:sz w:val="24"/>
                <w:szCs w:val="24"/>
              </w:rPr>
              <w:t>publice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0494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 ONG-</w:t>
            </w:r>
            <w:proofErr w:type="spellStart"/>
            <w:r w:rsidRPr="00BA0494">
              <w:rPr>
                <w:i/>
                <w:iCs/>
                <w:sz w:val="24"/>
                <w:szCs w:val="24"/>
              </w:rPr>
              <w:t>urilor</w:t>
            </w:r>
            <w:proofErr w:type="spellEnd"/>
            <w:r w:rsidRPr="00BA0494">
              <w:rPr>
                <w:i/>
                <w:iCs/>
                <w:sz w:val="24"/>
                <w:szCs w:val="24"/>
              </w:rPr>
              <w:t xml:space="preserve">: </w:t>
            </w:r>
            <w:r w:rsidR="00BA0494">
              <w:rPr>
                <w:i/>
                <w:iCs/>
                <w:sz w:val="24"/>
                <w:szCs w:val="24"/>
              </w:rPr>
              <w:t>minim….</w:t>
            </w:r>
            <w:r w:rsidR="00BA0494" w:rsidRPr="00BA049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0494">
              <w:rPr>
                <w:i/>
                <w:iCs/>
                <w:sz w:val="24"/>
                <w:szCs w:val="24"/>
              </w:rPr>
              <w:t>p</w:t>
            </w:r>
            <w:r w:rsidR="00BA0494" w:rsidRPr="00BA0494">
              <w:rPr>
                <w:i/>
                <w:iCs/>
                <w:sz w:val="24"/>
                <w:szCs w:val="24"/>
              </w:rPr>
              <w:t>ersoane</w:t>
            </w:r>
            <w:proofErr w:type="spellEnd"/>
            <w:r w:rsidRPr="00755417">
              <w:rPr>
                <w:sz w:val="24"/>
                <w:szCs w:val="24"/>
              </w:rPr>
              <w:br/>
            </w:r>
            <w:r w:rsidRPr="00755417">
              <w:rPr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755417">
              <w:rPr>
                <w:b/>
                <w:bCs/>
                <w:sz w:val="24"/>
                <w:szCs w:val="24"/>
              </w:rPr>
              <w:t>estimativ</w:t>
            </w:r>
            <w:proofErr w:type="spellEnd"/>
            <w:r w:rsidRPr="00755417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AA64C4" w:rsidRPr="00755417">
              <w:rPr>
                <w:b/>
                <w:bCs/>
                <w:sz w:val="24"/>
                <w:szCs w:val="24"/>
              </w:rPr>
              <w:t>mimim</w:t>
            </w:r>
            <w:proofErr w:type="spellEnd"/>
            <w:r w:rsidRPr="00755417">
              <w:rPr>
                <w:b/>
                <w:bCs/>
                <w:sz w:val="24"/>
                <w:szCs w:val="24"/>
              </w:rPr>
              <w:t xml:space="preserve">______ </w:t>
            </w:r>
            <w:proofErr w:type="spellStart"/>
            <w:r w:rsidRPr="00755417">
              <w:rPr>
                <w:b/>
                <w:bCs/>
                <w:sz w:val="24"/>
                <w:szCs w:val="24"/>
              </w:rPr>
              <w:t>persoane</w:t>
            </w:r>
            <w:proofErr w:type="spellEnd"/>
          </w:p>
        </w:tc>
      </w:tr>
    </w:tbl>
    <w:p w14:paraId="1439F9EE" w14:textId="77777777" w:rsidR="00197F45" w:rsidRDefault="00197F45" w:rsidP="00FE14DB"/>
    <w:p w14:paraId="33F3DFDA" w14:textId="795CBC07" w:rsidR="00540762" w:rsidRPr="00197F45" w:rsidRDefault="00540762" w:rsidP="00FE14DB"/>
    <w:tbl>
      <w:tblPr>
        <w:tblStyle w:val="Tabelgril"/>
        <w:tblW w:w="10080" w:type="dxa"/>
        <w:tblInd w:w="-635" w:type="dxa"/>
        <w:tblLook w:val="04A0" w:firstRow="1" w:lastRow="0" w:firstColumn="1" w:lastColumn="0" w:noHBand="0" w:noVBand="1"/>
      </w:tblPr>
      <w:tblGrid>
        <w:gridCol w:w="10080"/>
      </w:tblGrid>
      <w:tr w:rsidR="00AA64C4" w:rsidRPr="00E9295B" w14:paraId="3F1CE019" w14:textId="77777777" w:rsidTr="00B9765D">
        <w:trPr>
          <w:trHeight w:val="6740"/>
        </w:trPr>
        <w:tc>
          <w:tcPr>
            <w:tcW w:w="10080" w:type="dxa"/>
          </w:tcPr>
          <w:p w14:paraId="743B0CB7" w14:textId="250EC52A" w:rsidR="00AA64C4" w:rsidRPr="00E9295B" w:rsidRDefault="00AA64C4" w:rsidP="00FE14DB">
            <w:pPr>
              <w:pStyle w:val="Titlu2"/>
              <w:numPr>
                <w:ilvl w:val="0"/>
                <w:numId w:val="15"/>
              </w:numPr>
              <w:tabs>
                <w:tab w:val="left" w:pos="270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lastRenderedPageBreak/>
              <w:t>Activități</w:t>
            </w:r>
            <w:r w:rsidR="00473C23" w:rsidRPr="00E9295B">
              <w:rPr>
                <w:color w:val="auto"/>
                <w:lang w:val="es-ES"/>
              </w:rPr>
              <w:t xml:space="preserve">/acțiuni </w:t>
            </w:r>
            <w:r w:rsidRPr="00E9295B">
              <w:rPr>
                <w:color w:val="auto"/>
                <w:lang w:val="es-ES"/>
              </w:rPr>
              <w:t>planificate:</w:t>
            </w:r>
            <w:r w:rsidRPr="00E9295B">
              <w:rPr>
                <w:color w:val="auto"/>
                <w:sz w:val="24"/>
                <w:szCs w:val="24"/>
                <w:lang w:val="es-ES"/>
              </w:rPr>
              <w:t xml:space="preserve">: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_______(se completează cu activitățil</w:t>
            </w:r>
            <w:r w:rsidR="00473C23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e/acțiunile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planificate)</w:t>
            </w:r>
          </w:p>
          <w:p w14:paraId="7FBA23FD" w14:textId="77777777" w:rsidR="00043F51" w:rsidRPr="00E9295B" w:rsidRDefault="00043F51" w:rsidP="00FE14DB">
            <w:pPr>
              <w:spacing w:line="276" w:lineRule="auto"/>
              <w:jc w:val="both"/>
              <w:rPr>
                <w:i/>
                <w:iCs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6"/>
                <w:szCs w:val="26"/>
                <w:lang w:val="es-ES"/>
              </w:rPr>
              <w:t>Atenție:</w:t>
            </w:r>
            <w:r w:rsidRPr="00E9295B">
              <w:rPr>
                <w:i/>
                <w:iCs/>
                <w:lang w:val="es-ES"/>
              </w:rPr>
              <w:t xml:space="preserve"> </w:t>
            </w:r>
          </w:p>
          <w:p w14:paraId="6A68C71A" w14:textId="651B69B3" w:rsidR="00043F51" w:rsidRPr="00E9295B" w:rsidRDefault="00473C23" w:rsidP="00FE14DB">
            <w:pPr>
              <w:spacing w:line="276" w:lineRule="auto"/>
              <w:jc w:val="both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- </w:t>
            </w:r>
            <w:r w:rsidR="00043F51" w:rsidRPr="00E9295B">
              <w:rPr>
                <w:i/>
                <w:iCs/>
                <w:sz w:val="24"/>
                <w:szCs w:val="24"/>
                <w:lang w:val="es-ES"/>
              </w:rPr>
              <w:t xml:space="preserve">Fiecare 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>activitate/</w:t>
            </w:r>
            <w:r w:rsidR="00043F51" w:rsidRPr="00E9295B">
              <w:rPr>
                <w:i/>
                <w:iCs/>
                <w:sz w:val="24"/>
                <w:szCs w:val="24"/>
                <w:lang w:val="es-ES"/>
              </w:rPr>
              <w:t xml:space="preserve">acțiune comunitară de tip „soft” va fi descrisă în mod clar și detaliat în următoarele documente: Cererea de finanțare, SF/DALI/Memoriu justificativ, </w:t>
            </w:r>
            <w:r w:rsidR="00215E91">
              <w:rPr>
                <w:i/>
                <w:iCs/>
                <w:sz w:val="24"/>
                <w:szCs w:val="24"/>
                <w:lang w:val="es-ES"/>
              </w:rPr>
              <w:t xml:space="preserve">etc </w:t>
            </w:r>
            <w:r w:rsidR="00043F51" w:rsidRPr="00E9295B">
              <w:rPr>
                <w:i/>
                <w:iCs/>
                <w:sz w:val="24"/>
                <w:szCs w:val="24"/>
                <w:lang w:val="es-ES"/>
              </w:rPr>
              <w:t>după caz</w:t>
            </w:r>
          </w:p>
          <w:p w14:paraId="4DBB6B57" w14:textId="77777777" w:rsidR="007A57F8" w:rsidRPr="007A57F8" w:rsidRDefault="00473C23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- Este realizată în parteneriat cu o entitate locală 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br/>
              <w:t>- Este în linie cu obiectivele GAL Banat-Vest: inovare locală, incluziune, coeziune comunitară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br/>
              <w:t>- Contribuie la valorificarea investiției realizate prin proiect (</w:t>
            </w:r>
            <w:r w:rsidR="007A57F8" w:rsidRPr="007A57F8">
              <w:rPr>
                <w:i/>
                <w:iCs/>
                <w:sz w:val="24"/>
                <w:szCs w:val="24"/>
              </w:rPr>
              <w:t xml:space="preserve">De ex.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daca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 xml:space="preserve">̆ se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achiziționeaza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>̆ o</w:t>
            </w:r>
          </w:p>
          <w:p w14:paraId="4724282B" w14:textId="6F41CD66" w:rsidR="007A57F8" w:rsidRPr="007A57F8" w:rsidRDefault="007A57F8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mașina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̆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pompieri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aceasta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va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f</w:t>
            </w:r>
            <w:r w:rsidRPr="007A57F8">
              <w:rPr>
                <w:i/>
                <w:iCs/>
                <w:sz w:val="24"/>
                <w:szCs w:val="24"/>
              </w:rPr>
              <w:t>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prezentată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copiilor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în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curtea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școlii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parteneriat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Primărie-Școala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̆, cu</w:t>
            </w:r>
          </w:p>
          <w:p w14:paraId="5E27F08E" w14:textId="06CF0B67" w:rsidR="00473C23" w:rsidRPr="007A57F8" w:rsidRDefault="007A57F8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7A57F8">
              <w:rPr>
                <w:i/>
                <w:iCs/>
                <w:sz w:val="24"/>
                <w:szCs w:val="24"/>
              </w:rPr>
              <w:t>ocazia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Zilei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pompierului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sau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Zilei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Copilului</w:t>
            </w:r>
            <w:proofErr w:type="spellEnd"/>
            <w:r w:rsidR="00473C23" w:rsidRPr="00E9295B">
              <w:rPr>
                <w:i/>
                <w:iCs/>
                <w:sz w:val="24"/>
                <w:szCs w:val="24"/>
                <w:lang w:val="es-ES"/>
              </w:rPr>
              <w:t>)</w:t>
            </w:r>
            <w:r w:rsidR="00473C23" w:rsidRPr="00E9295B">
              <w:rPr>
                <w:i/>
                <w:iCs/>
                <w:sz w:val="24"/>
                <w:szCs w:val="24"/>
                <w:lang w:val="es-ES"/>
              </w:rPr>
              <w:br/>
              <w:t>- Are impact asupra unui număr mare de oameni din teritoriu, fiind o activitate publică, deschisă comunității</w:t>
            </w:r>
            <w:r w:rsidR="00473C23" w:rsidRPr="00E9295B">
              <w:rPr>
                <w:i/>
                <w:iCs/>
                <w:sz w:val="24"/>
                <w:szCs w:val="24"/>
                <w:lang w:val="es-ES"/>
              </w:rPr>
              <w:br/>
              <w:t>- Stimulează participarea locală, educația civică, promovarea produselor locale și incluziunea socială</w:t>
            </w:r>
          </w:p>
          <w:p w14:paraId="6A14E644" w14:textId="0A4397EC" w:rsidR="00043F51" w:rsidRPr="00E9295B" w:rsidRDefault="00043F51" w:rsidP="00FE14D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>Are caracter comunitar (adresată publicului local, nu intern proiectului);</w:t>
            </w:r>
          </w:p>
          <w:p w14:paraId="629731F7" w14:textId="4B78DC83" w:rsidR="00AA64C4" w:rsidRPr="00E9295B" w:rsidRDefault="00AA64C4" w:rsidP="00FE14DB">
            <w:pPr>
              <w:spacing w:line="276" w:lineRule="auto"/>
              <w:jc w:val="both"/>
              <w:rPr>
                <w:i/>
                <w:iCs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6"/>
                <w:szCs w:val="26"/>
                <w:lang w:val="es-ES"/>
              </w:rPr>
              <w:t>Notă:</w:t>
            </w:r>
            <w:r w:rsidRPr="00E9295B">
              <w:rPr>
                <w:i/>
                <w:iCs/>
                <w:lang w:val="es-ES"/>
              </w:rPr>
              <w:t xml:space="preserve"> 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>Invitarea oficială a reprezentanților GAL Banat-Vest pentru participare la activitate va fi cuprinsă obligatoriu în activitățile planificate</w:t>
            </w:r>
          </w:p>
          <w:p w14:paraId="35022289" w14:textId="5D64CB89" w:rsidR="00AA64C4" w:rsidRPr="00E9295B" w:rsidRDefault="00AA64C4" w:rsidP="00FE14DB">
            <w:pPr>
              <w:spacing w:line="276" w:lineRule="auto"/>
              <w:rPr>
                <w:sz w:val="10"/>
                <w:szCs w:val="10"/>
                <w:lang w:val="es-ES"/>
              </w:rPr>
            </w:pPr>
          </w:p>
          <w:p w14:paraId="47644FE7" w14:textId="4F8B3743" w:rsidR="00AA64C4" w:rsidRPr="00E9295B" w:rsidRDefault="00AA64C4" w:rsidP="00FE14DB">
            <w:pPr>
              <w:spacing w:line="276" w:lineRule="auto"/>
              <w:rPr>
                <w:i/>
                <w:iCs/>
                <w:sz w:val="24"/>
                <w:szCs w:val="24"/>
                <w:lang w:val="es-ES"/>
              </w:rPr>
            </w:pPr>
            <w:r w:rsidRPr="00E9295B">
              <w:rPr>
                <w:b/>
                <w:bCs/>
                <w:i/>
                <w:iCs/>
                <w:sz w:val="24"/>
                <w:szCs w:val="24"/>
                <w:lang w:val="es-ES"/>
              </w:rPr>
              <w:t>Alte activități (exemple)</w:t>
            </w: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: </w:t>
            </w:r>
          </w:p>
          <w:p w14:paraId="774DF985" w14:textId="77777777" w:rsidR="007A57F8" w:rsidRPr="007A57F8" w:rsidRDefault="00AA64C4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  <w:lang w:val="es-ES"/>
              </w:rPr>
              <w:t xml:space="preserve">- </w:t>
            </w:r>
            <w:r w:rsidR="007A57F8" w:rsidRPr="007A57F8">
              <w:rPr>
                <w:i/>
                <w:iCs/>
                <w:sz w:val="24"/>
                <w:szCs w:val="24"/>
              </w:rPr>
              <w:t xml:space="preserve">Ateliere de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educație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ecologică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reciclare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protecția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A57F8" w:rsidRPr="007A57F8">
              <w:rPr>
                <w:i/>
                <w:iCs/>
                <w:sz w:val="24"/>
                <w:szCs w:val="24"/>
              </w:rPr>
              <w:t>mediului</w:t>
            </w:r>
            <w:proofErr w:type="spellEnd"/>
            <w:r w:rsidR="007A57F8" w:rsidRPr="007A57F8">
              <w:rPr>
                <w:i/>
                <w:iCs/>
                <w:sz w:val="24"/>
                <w:szCs w:val="24"/>
              </w:rPr>
              <w:t>).</w:t>
            </w:r>
          </w:p>
          <w:p w14:paraId="79049829" w14:textId="77777777" w:rsidR="007A57F8" w:rsidRPr="007A57F8" w:rsidRDefault="007A57F8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Sesiuni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prevenire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violenței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bullying-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ului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în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școli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  <w:p w14:paraId="2E380494" w14:textId="77777777" w:rsidR="007A57F8" w:rsidRPr="007A57F8" w:rsidRDefault="007A57F8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Campanii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informare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privind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sănătatea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nutriția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  <w:p w14:paraId="3E001950" w14:textId="49278E61" w:rsidR="007A57F8" w:rsidRPr="007A57F8" w:rsidRDefault="007A57F8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Cursuri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de prim-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ajutor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și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siguranță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în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comunitate</w:t>
            </w:r>
            <w:proofErr w:type="spellEnd"/>
          </w:p>
          <w:p w14:paraId="38E3DF03" w14:textId="5432187C" w:rsidR="007A57F8" w:rsidRPr="007A57F8" w:rsidRDefault="007A57F8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Campanii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conștientizare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socială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egalitate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incluziune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sustenabilitate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).</w:t>
            </w:r>
          </w:p>
          <w:p w14:paraId="3E78E603" w14:textId="7DA17F9F" w:rsidR="00AA64C4" w:rsidRPr="007A57F8" w:rsidRDefault="007A57F8" w:rsidP="00FE14DB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A57F8">
              <w:rPr>
                <w:i/>
                <w:iCs/>
                <w:sz w:val="24"/>
                <w:szCs w:val="24"/>
              </w:rPr>
              <w:t xml:space="preserve">- </w:t>
            </w:r>
            <w:r w:rsidRPr="007A57F8">
              <w:rPr>
                <w:i/>
                <w:iCs/>
                <w:sz w:val="24"/>
                <w:szCs w:val="24"/>
              </w:rPr>
              <w:t xml:space="preserve">Seri de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discuții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sau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dezbateri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pe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teme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7F8">
              <w:rPr>
                <w:i/>
                <w:iCs/>
                <w:sz w:val="24"/>
                <w:szCs w:val="24"/>
              </w:rPr>
              <w:t>comunitare</w:t>
            </w:r>
            <w:proofErr w:type="spellEnd"/>
            <w:r w:rsidRPr="007A57F8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AA64C4" w:rsidRPr="00E9295B" w14:paraId="3F1730A0" w14:textId="77777777" w:rsidTr="0022682A">
        <w:tc>
          <w:tcPr>
            <w:tcW w:w="10080" w:type="dxa"/>
          </w:tcPr>
          <w:p w14:paraId="51CE0535" w14:textId="47C69B3B" w:rsidR="00AA64C4" w:rsidRPr="00E9295B" w:rsidRDefault="005463BB" w:rsidP="00FE14D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2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t>Perioada și locația de desfășurare estimată:</w:t>
            </w:r>
            <w:r w:rsidR="00AA64C4" w:rsidRPr="00E9295B">
              <w:rPr>
                <w:color w:val="auto"/>
                <w:sz w:val="24"/>
                <w:szCs w:val="24"/>
                <w:lang w:val="es-ES"/>
              </w:rPr>
              <w:t>: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perioada și locația de desfășurare a activității/lor estimată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)</w:t>
            </w:r>
          </w:p>
          <w:p w14:paraId="36699CAC" w14:textId="77777777" w:rsidR="00043F51" w:rsidRPr="00E9295B" w:rsidRDefault="00043F51" w:rsidP="00FE14DB">
            <w:pPr>
              <w:pStyle w:val="Listparagraf"/>
              <w:tabs>
                <w:tab w:val="left" w:pos="162"/>
              </w:tabs>
              <w:spacing w:line="276" w:lineRule="auto"/>
              <w:ind w:left="0"/>
              <w:rPr>
                <w:b/>
                <w:bCs/>
                <w:i/>
                <w:iCs/>
                <w:sz w:val="14"/>
                <w:szCs w:val="14"/>
                <w:lang w:val="es-ES"/>
              </w:rPr>
            </w:pPr>
          </w:p>
          <w:p w14:paraId="3792C094" w14:textId="34E0FD7E" w:rsidR="00043F51" w:rsidRPr="00755417" w:rsidRDefault="00043F51" w:rsidP="00FE14DB">
            <w:pPr>
              <w:pStyle w:val="Listparagraf"/>
              <w:tabs>
                <w:tab w:val="left" w:pos="162"/>
              </w:tabs>
              <w:spacing w:line="276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55417">
              <w:rPr>
                <w:b/>
                <w:bCs/>
                <w:i/>
                <w:iCs/>
                <w:sz w:val="24"/>
                <w:szCs w:val="24"/>
              </w:rPr>
              <w:t>Atenție</w:t>
            </w:r>
            <w:proofErr w:type="spellEnd"/>
            <w:r w:rsidR="005463BB" w:rsidRPr="00755417">
              <w:rPr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5FF2443E" w14:textId="77777777" w:rsidR="00AA64C4" w:rsidRPr="00E9295B" w:rsidRDefault="00043F51" w:rsidP="00FE14DB">
            <w:pPr>
              <w:pStyle w:val="Listparagraf"/>
              <w:tabs>
                <w:tab w:val="left" w:pos="162"/>
              </w:tabs>
              <w:spacing w:line="276" w:lineRule="auto"/>
              <w:ind w:left="0"/>
              <w:jc w:val="both"/>
              <w:rPr>
                <w:sz w:val="24"/>
                <w:szCs w:val="24"/>
                <w:lang w:val="es-ES"/>
              </w:rPr>
            </w:pPr>
            <w:r w:rsidRPr="00E9295B">
              <w:rPr>
                <w:i/>
                <w:iCs/>
                <w:sz w:val="24"/>
                <w:szCs w:val="24"/>
                <w:lang w:val="es-ES"/>
              </w:rPr>
              <w:t xml:space="preserve">Perioada de desfășurare a activității trebuie să fie </w:t>
            </w:r>
            <w:r w:rsidRPr="00E9295B">
              <w:rPr>
                <w:sz w:val="24"/>
                <w:szCs w:val="24"/>
                <w:lang w:val="es-ES"/>
              </w:rPr>
              <w:t>planificată în perioada de implementare a proiectului.</w:t>
            </w:r>
          </w:p>
          <w:p w14:paraId="59C39425" w14:textId="3F121CA0" w:rsidR="00043F51" w:rsidRPr="00E9295B" w:rsidRDefault="00043F51" w:rsidP="00FE14DB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9295B">
              <w:rPr>
                <w:sz w:val="24"/>
                <w:szCs w:val="24"/>
                <w:lang w:val="es-ES"/>
              </w:rPr>
              <w:t>Activitatea/țile vor fi desfășurate la nivelul UAT-ului unde se realizază investiția</w:t>
            </w:r>
          </w:p>
        </w:tc>
      </w:tr>
      <w:tr w:rsidR="00AA64C4" w:rsidRPr="00E9295B" w14:paraId="546EB5CC" w14:textId="77777777" w:rsidTr="0022682A">
        <w:tc>
          <w:tcPr>
            <w:tcW w:w="10080" w:type="dxa"/>
          </w:tcPr>
          <w:p w14:paraId="77B13427" w14:textId="2999A32B" w:rsidR="00AA64C4" w:rsidRPr="00E9295B" w:rsidRDefault="00043F51" w:rsidP="00FE14DB">
            <w:pPr>
              <w:pStyle w:val="Titlu2"/>
              <w:numPr>
                <w:ilvl w:val="0"/>
                <w:numId w:val="15"/>
              </w:numPr>
              <w:tabs>
                <w:tab w:val="left" w:pos="252"/>
              </w:tabs>
              <w:spacing w:before="0" w:line="276" w:lineRule="auto"/>
              <w:ind w:left="0" w:firstLine="18"/>
              <w:jc w:val="both"/>
              <w:rPr>
                <w:i/>
                <w:iCs/>
                <w:color w:val="auto"/>
                <w:sz w:val="24"/>
                <w:szCs w:val="24"/>
                <w:lang w:val="es-ES"/>
              </w:rPr>
            </w:pPr>
            <w:r w:rsidRPr="00E9295B">
              <w:rPr>
                <w:color w:val="auto"/>
                <w:lang w:val="es-ES"/>
              </w:rPr>
              <w:t>Rezultate estimate</w:t>
            </w:r>
            <w:r w:rsidR="00AA64C4" w:rsidRPr="00E9295B">
              <w:rPr>
                <w:color w:val="auto"/>
                <w:lang w:val="es-ES"/>
              </w:rPr>
              <w:t>: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_____________(se completează cu </w:t>
            </w:r>
            <w:r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rezultatele estimate</w:t>
            </w:r>
            <w:r w:rsidR="00473C23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 xml:space="preserve"> cuantificabile</w:t>
            </w:r>
            <w:r w:rsidR="00AA64C4" w:rsidRPr="00E9295B">
              <w:rPr>
                <w:i/>
                <w:iCs/>
                <w:color w:val="auto"/>
                <w:sz w:val="24"/>
                <w:szCs w:val="24"/>
                <w:lang w:val="es-ES"/>
              </w:rPr>
              <w:t>)</w:t>
            </w:r>
          </w:p>
          <w:p w14:paraId="642AA7B0" w14:textId="77777777" w:rsidR="00AA64C4" w:rsidRPr="00E9295B" w:rsidRDefault="00AA64C4" w:rsidP="00FE14DB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10"/>
                <w:szCs w:val="10"/>
                <w:lang w:val="es-ES"/>
              </w:rPr>
            </w:pPr>
          </w:p>
          <w:p w14:paraId="152EAD5E" w14:textId="5838C1CD" w:rsidR="00FE14DB" w:rsidRPr="00FE14DB" w:rsidRDefault="00AA64C4" w:rsidP="00FE14DB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val="es-ES"/>
              </w:rPr>
            </w:pPr>
            <w:r w:rsidRPr="00E9295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val="es-ES"/>
              </w:rPr>
              <w:t>Exemple:</w:t>
            </w:r>
          </w:p>
          <w:p w14:paraId="41853A7C" w14:textId="77777777" w:rsidR="00AA64C4" w:rsidRPr="00FE14DB" w:rsidRDefault="00FE14DB" w:rsidP="00FE14D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E14DB">
              <w:rPr>
                <w:b/>
                <w:bCs/>
                <w:sz w:val="24"/>
                <w:szCs w:val="24"/>
              </w:rPr>
              <w:t>Număr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participanți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demonstrații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ateliere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E14DB">
              <w:rPr>
                <w:b/>
                <w:bCs/>
                <w:sz w:val="24"/>
                <w:szCs w:val="24"/>
              </w:rPr>
              <w:t>educative:</w:t>
            </w:r>
            <w:r w:rsidRPr="00FE14DB">
              <w:rPr>
                <w:b/>
                <w:bCs/>
                <w:sz w:val="24"/>
                <w:szCs w:val="24"/>
              </w:rPr>
              <w:t>…</w:t>
            </w:r>
            <w:proofErr w:type="gramEnd"/>
            <w:r w:rsidRPr="00FE14DB">
              <w:rPr>
                <w:b/>
                <w:bCs/>
                <w:sz w:val="24"/>
                <w:szCs w:val="24"/>
              </w:rPr>
              <w:t>…………</w:t>
            </w:r>
            <w:r w:rsidRPr="00FE14DB">
              <w:rPr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sz w:val="24"/>
                <w:szCs w:val="24"/>
              </w:rPr>
              <w:t>persoane</w:t>
            </w:r>
            <w:proofErr w:type="spellEnd"/>
            <w:r w:rsidRPr="00FE14DB">
              <w:rPr>
                <w:sz w:val="24"/>
                <w:szCs w:val="24"/>
              </w:rPr>
              <w:t xml:space="preserve"> (</w:t>
            </w:r>
            <w:proofErr w:type="spellStart"/>
            <w:r w:rsidRPr="00FE14DB">
              <w:rPr>
                <w:sz w:val="24"/>
                <w:szCs w:val="24"/>
              </w:rPr>
              <w:t>copii</w:t>
            </w:r>
            <w:proofErr w:type="spellEnd"/>
            <w:r w:rsidRPr="00FE14DB">
              <w:rPr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sz w:val="24"/>
                <w:szCs w:val="24"/>
              </w:rPr>
              <w:t>și</w:t>
            </w:r>
            <w:proofErr w:type="spellEnd"/>
            <w:r w:rsidRPr="00FE14DB">
              <w:rPr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sz w:val="24"/>
                <w:szCs w:val="24"/>
              </w:rPr>
              <w:t>adulți</w:t>
            </w:r>
            <w:proofErr w:type="spellEnd"/>
            <w:r w:rsidRPr="00FE14DB">
              <w:rPr>
                <w:sz w:val="24"/>
                <w:szCs w:val="24"/>
              </w:rPr>
              <w:t>).</w:t>
            </w:r>
          </w:p>
          <w:p w14:paraId="33A04642" w14:textId="56A944DD" w:rsidR="00FE14DB" w:rsidRPr="00FE14DB" w:rsidRDefault="00FE14DB" w:rsidP="00FE14D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E14DB">
              <w:rPr>
                <w:b/>
                <w:bCs/>
                <w:sz w:val="24"/>
                <w:szCs w:val="24"/>
              </w:rPr>
              <w:t>Număr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familii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primesc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materiale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informative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despre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prevenirea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incendiilor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>:</w:t>
            </w:r>
            <w:r w:rsidRPr="00FE14DB">
              <w:rPr>
                <w:sz w:val="24"/>
                <w:szCs w:val="24"/>
              </w:rPr>
              <w:t xml:space="preserve"> </w:t>
            </w:r>
            <w:r w:rsidRPr="00FE14DB">
              <w:rPr>
                <w:sz w:val="24"/>
                <w:szCs w:val="24"/>
              </w:rPr>
              <w:t>……….</w:t>
            </w:r>
            <w:r w:rsidRPr="00FE14DB">
              <w:rPr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sz w:val="24"/>
                <w:szCs w:val="24"/>
              </w:rPr>
              <w:t>familii</w:t>
            </w:r>
            <w:proofErr w:type="spellEnd"/>
            <w:r w:rsidRPr="00FE14DB">
              <w:rPr>
                <w:sz w:val="24"/>
                <w:szCs w:val="24"/>
              </w:rPr>
              <w:t>.</w:t>
            </w:r>
          </w:p>
          <w:p w14:paraId="26B42287" w14:textId="66FB5D53" w:rsidR="00FE14DB" w:rsidRPr="00FE14DB" w:rsidRDefault="00FE14DB" w:rsidP="00FE14D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E14DB">
              <w:rPr>
                <w:b/>
                <w:bCs/>
                <w:sz w:val="24"/>
                <w:szCs w:val="24"/>
              </w:rPr>
              <w:t>Număr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simulări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evacuare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efectuate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>:</w:t>
            </w:r>
            <w:r w:rsidRPr="00FE14DB">
              <w:rPr>
                <w:sz w:val="24"/>
                <w:szCs w:val="24"/>
              </w:rPr>
              <w:t xml:space="preserve"> </w:t>
            </w:r>
            <w:r w:rsidRPr="00FE14DB">
              <w:rPr>
                <w:sz w:val="24"/>
                <w:szCs w:val="24"/>
              </w:rPr>
              <w:t>……</w:t>
            </w:r>
            <w:r w:rsidRPr="00FE14DB">
              <w:rPr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sz w:val="24"/>
                <w:szCs w:val="24"/>
              </w:rPr>
              <w:t>exerciții</w:t>
            </w:r>
            <w:proofErr w:type="spellEnd"/>
            <w:r w:rsidRPr="00FE14DB">
              <w:rPr>
                <w:sz w:val="24"/>
                <w:szCs w:val="24"/>
              </w:rPr>
              <w:t xml:space="preserve"> demonstrative.</w:t>
            </w:r>
          </w:p>
          <w:p w14:paraId="679D52A2" w14:textId="79C4C8F2" w:rsidR="00FE14DB" w:rsidRPr="00FE14DB" w:rsidRDefault="00FE14DB" w:rsidP="00FE14D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E14DB">
              <w:rPr>
                <w:b/>
                <w:bCs/>
                <w:sz w:val="24"/>
                <w:szCs w:val="24"/>
              </w:rPr>
              <w:t>Număr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pompieri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voluntari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profesioniști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implicați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>:</w:t>
            </w:r>
            <w:r w:rsidRPr="00FE14DB">
              <w:rPr>
                <w:sz w:val="24"/>
                <w:szCs w:val="24"/>
              </w:rPr>
              <w:t xml:space="preserve"> </w:t>
            </w:r>
            <w:proofErr w:type="gramStart"/>
            <w:r w:rsidRPr="00FE14DB">
              <w:rPr>
                <w:sz w:val="24"/>
                <w:szCs w:val="24"/>
              </w:rPr>
              <w:t>…..</w:t>
            </w:r>
            <w:proofErr w:type="spellStart"/>
            <w:proofErr w:type="gramEnd"/>
            <w:r w:rsidRPr="00FE14DB">
              <w:rPr>
                <w:sz w:val="24"/>
                <w:szCs w:val="24"/>
              </w:rPr>
              <w:t>persoane</w:t>
            </w:r>
            <w:proofErr w:type="spellEnd"/>
            <w:r w:rsidRPr="00FE14DB">
              <w:rPr>
                <w:sz w:val="24"/>
                <w:szCs w:val="24"/>
              </w:rPr>
              <w:t>.</w:t>
            </w:r>
          </w:p>
          <w:p w14:paraId="22A40B60" w14:textId="41448486" w:rsidR="00FE14DB" w:rsidRPr="00FE14DB" w:rsidRDefault="00FE14DB" w:rsidP="00FE14D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E14DB">
              <w:rPr>
                <w:b/>
                <w:bCs/>
                <w:sz w:val="24"/>
                <w:szCs w:val="24"/>
              </w:rPr>
              <w:t>Număr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copii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participanți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jocuri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ateliere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>:</w:t>
            </w:r>
            <w:r w:rsidRPr="00FE14DB">
              <w:rPr>
                <w:sz w:val="24"/>
                <w:szCs w:val="24"/>
              </w:rPr>
              <w:t xml:space="preserve"> </w:t>
            </w:r>
            <w:r w:rsidRPr="00FE14DB">
              <w:rPr>
                <w:sz w:val="24"/>
                <w:szCs w:val="24"/>
              </w:rPr>
              <w:t>……</w:t>
            </w:r>
            <w:r w:rsidRPr="00FE14DB">
              <w:rPr>
                <w:sz w:val="24"/>
                <w:szCs w:val="24"/>
              </w:rPr>
              <w:t xml:space="preserve"> </w:t>
            </w:r>
            <w:proofErr w:type="spellStart"/>
            <w:r w:rsidRPr="00FE14DB">
              <w:rPr>
                <w:sz w:val="24"/>
                <w:szCs w:val="24"/>
              </w:rPr>
              <w:t>copii</w:t>
            </w:r>
            <w:proofErr w:type="spellEnd"/>
            <w:r w:rsidRPr="00FE14DB">
              <w:rPr>
                <w:sz w:val="24"/>
                <w:szCs w:val="24"/>
              </w:rPr>
              <w:t>.</w:t>
            </w:r>
          </w:p>
          <w:p w14:paraId="0A5527B6" w14:textId="400E8468" w:rsidR="00FE14DB" w:rsidRPr="00FE14DB" w:rsidRDefault="00FE14DB" w:rsidP="00FE14D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E14DB">
              <w:rPr>
                <w:b/>
                <w:bCs/>
                <w:sz w:val="24"/>
                <w:szCs w:val="24"/>
              </w:rPr>
              <w:t>Număr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activități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 xml:space="preserve"> sportive </w:t>
            </w:r>
            <w:proofErr w:type="spellStart"/>
            <w:r w:rsidRPr="00FE14DB">
              <w:rPr>
                <w:b/>
                <w:bCs/>
                <w:sz w:val="24"/>
                <w:szCs w:val="24"/>
              </w:rPr>
              <w:t>organizate</w:t>
            </w:r>
            <w:proofErr w:type="spellEnd"/>
            <w:r w:rsidRPr="00FE14DB">
              <w:rPr>
                <w:b/>
                <w:bCs/>
                <w:sz w:val="24"/>
                <w:szCs w:val="24"/>
              </w:rPr>
              <w:t>:</w:t>
            </w:r>
            <w:r w:rsidRPr="00FE14DB">
              <w:rPr>
                <w:sz w:val="24"/>
                <w:szCs w:val="24"/>
              </w:rPr>
              <w:t xml:space="preserve"> </w:t>
            </w:r>
            <w:r w:rsidRPr="00FE14DB">
              <w:rPr>
                <w:sz w:val="24"/>
                <w:szCs w:val="24"/>
              </w:rPr>
              <w:t>……</w:t>
            </w:r>
            <w:proofErr w:type="spellStart"/>
            <w:r w:rsidRPr="00FE14DB">
              <w:rPr>
                <w:sz w:val="24"/>
                <w:szCs w:val="24"/>
              </w:rPr>
              <w:t>activități</w:t>
            </w:r>
            <w:proofErr w:type="spellEnd"/>
            <w:r w:rsidRPr="00FE14DB">
              <w:rPr>
                <w:sz w:val="24"/>
                <w:szCs w:val="24"/>
              </w:rPr>
              <w:t>.</w:t>
            </w:r>
          </w:p>
          <w:p w14:paraId="1B34D226" w14:textId="71840B73" w:rsidR="00FE14DB" w:rsidRPr="00E9295B" w:rsidRDefault="00FE14DB" w:rsidP="00FE14DB">
            <w:pPr>
              <w:spacing w:line="276" w:lineRule="auto"/>
              <w:rPr>
                <w:lang w:val="es-ES"/>
              </w:rPr>
            </w:pPr>
          </w:p>
        </w:tc>
      </w:tr>
    </w:tbl>
    <w:p w14:paraId="5BE7FA8E" w14:textId="1E276B47" w:rsidR="00F17850" w:rsidRPr="00E9295B" w:rsidRDefault="008C5317" w:rsidP="00FE14DB">
      <w:pPr>
        <w:rPr>
          <w:lang w:val="es-ES"/>
        </w:rPr>
      </w:pPr>
      <w:r w:rsidRPr="00E9295B">
        <w:rPr>
          <w:lang w:val="es-ES"/>
        </w:rPr>
        <w:br/>
      </w:r>
    </w:p>
    <w:sectPr w:rsidR="00F17850" w:rsidRPr="00E9295B" w:rsidSect="00755417">
      <w:headerReference w:type="default" r:id="rId8"/>
      <w:pgSz w:w="12240" w:h="15840"/>
      <w:pgMar w:top="1440" w:right="990" w:bottom="540" w:left="153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3615" w14:textId="77777777" w:rsidR="00593CB8" w:rsidRDefault="00593CB8" w:rsidP="00B77019">
      <w:pPr>
        <w:spacing w:after="0" w:line="240" w:lineRule="auto"/>
      </w:pPr>
      <w:r>
        <w:separator/>
      </w:r>
    </w:p>
  </w:endnote>
  <w:endnote w:type="continuationSeparator" w:id="0">
    <w:p w14:paraId="4BEB7C16" w14:textId="77777777" w:rsidR="00593CB8" w:rsidRDefault="00593CB8" w:rsidP="00B7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33F6" w14:textId="77777777" w:rsidR="00593CB8" w:rsidRDefault="00593CB8" w:rsidP="00B77019">
      <w:pPr>
        <w:spacing w:after="0" w:line="240" w:lineRule="auto"/>
      </w:pPr>
      <w:r>
        <w:separator/>
      </w:r>
    </w:p>
  </w:footnote>
  <w:footnote w:type="continuationSeparator" w:id="0">
    <w:p w14:paraId="6FA49EDA" w14:textId="77777777" w:rsidR="00593CB8" w:rsidRDefault="00593CB8" w:rsidP="00B7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CB8" w14:textId="61159B78" w:rsidR="00B77019" w:rsidRPr="00B77019" w:rsidRDefault="00B77019">
    <w:pPr>
      <w:pStyle w:val="Antet"/>
      <w:rPr>
        <w:b/>
        <w:bCs/>
        <w:sz w:val="24"/>
        <w:szCs w:val="24"/>
        <w:lang w:val="ro-RO"/>
      </w:rPr>
    </w:pPr>
    <w:r w:rsidRPr="007C5E2F">
      <w:rPr>
        <w:b/>
        <w:bCs/>
        <w:sz w:val="24"/>
        <w:szCs w:val="24"/>
        <w:lang w:val="ro-RO"/>
      </w:rPr>
      <w:t>ANTET SOLICITANT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B2567"/>
    <w:multiLevelType w:val="hybridMultilevel"/>
    <w:tmpl w:val="3F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E7C"/>
    <w:multiLevelType w:val="multilevel"/>
    <w:tmpl w:val="F2F2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03ECD"/>
    <w:multiLevelType w:val="multilevel"/>
    <w:tmpl w:val="209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E10C1"/>
    <w:multiLevelType w:val="multilevel"/>
    <w:tmpl w:val="00AC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E11C4"/>
    <w:multiLevelType w:val="hybridMultilevel"/>
    <w:tmpl w:val="E560532E"/>
    <w:lvl w:ilvl="0" w:tplc="7B224B9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F4923"/>
    <w:multiLevelType w:val="hybridMultilevel"/>
    <w:tmpl w:val="05F25FD2"/>
    <w:lvl w:ilvl="0" w:tplc="0409000F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5" w15:restartNumberingAfterBreak="0">
    <w:nsid w:val="7B0E272B"/>
    <w:multiLevelType w:val="hybridMultilevel"/>
    <w:tmpl w:val="05F25FD2"/>
    <w:lvl w:ilvl="0" w:tplc="FFFFFFFF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num w:numId="1" w16cid:durableId="666401077">
    <w:abstractNumId w:val="8"/>
  </w:num>
  <w:num w:numId="2" w16cid:durableId="2116173461">
    <w:abstractNumId w:val="6"/>
  </w:num>
  <w:num w:numId="3" w16cid:durableId="1190723818">
    <w:abstractNumId w:val="5"/>
  </w:num>
  <w:num w:numId="4" w16cid:durableId="1766683238">
    <w:abstractNumId w:val="4"/>
  </w:num>
  <w:num w:numId="5" w16cid:durableId="1329791794">
    <w:abstractNumId w:val="7"/>
  </w:num>
  <w:num w:numId="6" w16cid:durableId="710033453">
    <w:abstractNumId w:val="3"/>
  </w:num>
  <w:num w:numId="7" w16cid:durableId="1338731679">
    <w:abstractNumId w:val="2"/>
  </w:num>
  <w:num w:numId="8" w16cid:durableId="75136542">
    <w:abstractNumId w:val="1"/>
  </w:num>
  <w:num w:numId="9" w16cid:durableId="346106589">
    <w:abstractNumId w:val="0"/>
  </w:num>
  <w:num w:numId="10" w16cid:durableId="1350335893">
    <w:abstractNumId w:val="14"/>
  </w:num>
  <w:num w:numId="11" w16cid:durableId="466288646">
    <w:abstractNumId w:val="12"/>
  </w:num>
  <w:num w:numId="12" w16cid:durableId="1932540590">
    <w:abstractNumId w:val="10"/>
  </w:num>
  <w:num w:numId="13" w16cid:durableId="605892125">
    <w:abstractNumId w:val="11"/>
  </w:num>
  <w:num w:numId="14" w16cid:durableId="343166555">
    <w:abstractNumId w:val="13"/>
  </w:num>
  <w:num w:numId="15" w16cid:durableId="1967348569">
    <w:abstractNumId w:val="9"/>
  </w:num>
  <w:num w:numId="16" w16cid:durableId="1158502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3CD"/>
    <w:rsid w:val="00034616"/>
    <w:rsid w:val="00043F51"/>
    <w:rsid w:val="0006063C"/>
    <w:rsid w:val="0015074B"/>
    <w:rsid w:val="00163A48"/>
    <w:rsid w:val="00197F45"/>
    <w:rsid w:val="001F0BA6"/>
    <w:rsid w:val="00215E91"/>
    <w:rsid w:val="0029639D"/>
    <w:rsid w:val="00323B7D"/>
    <w:rsid w:val="00326F90"/>
    <w:rsid w:val="0038682F"/>
    <w:rsid w:val="003C6D4B"/>
    <w:rsid w:val="00473C23"/>
    <w:rsid w:val="00491563"/>
    <w:rsid w:val="00505DC1"/>
    <w:rsid w:val="00540762"/>
    <w:rsid w:val="005463BB"/>
    <w:rsid w:val="00593CB8"/>
    <w:rsid w:val="00691D5D"/>
    <w:rsid w:val="00755417"/>
    <w:rsid w:val="007A57F8"/>
    <w:rsid w:val="008C5317"/>
    <w:rsid w:val="009663E7"/>
    <w:rsid w:val="00A42B4E"/>
    <w:rsid w:val="00AA1D8D"/>
    <w:rsid w:val="00AA64C4"/>
    <w:rsid w:val="00B47730"/>
    <w:rsid w:val="00B55CF3"/>
    <w:rsid w:val="00B77019"/>
    <w:rsid w:val="00B9765D"/>
    <w:rsid w:val="00BA0494"/>
    <w:rsid w:val="00CB0664"/>
    <w:rsid w:val="00E25415"/>
    <w:rsid w:val="00E9295B"/>
    <w:rsid w:val="00F075AD"/>
    <w:rsid w:val="00F17850"/>
    <w:rsid w:val="00F61844"/>
    <w:rsid w:val="00FB0E63"/>
    <w:rsid w:val="00FC693F"/>
    <w:rsid w:val="00F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EF0E6"/>
  <w14:defaultImageDpi w14:val="300"/>
  <w15:docId w15:val="{D294D85C-CF0F-4CBD-86A9-0BA3F383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pa1">
    <w:name w:val="tpa1"/>
    <w:basedOn w:val="Fontdeparagrafimplicit"/>
    <w:rsid w:val="00B77019"/>
  </w:style>
  <w:style w:type="paragraph" w:styleId="NormalWeb">
    <w:name w:val="Normal (Web)"/>
    <w:basedOn w:val="Normal"/>
    <w:uiPriority w:val="99"/>
    <w:semiHidden/>
    <w:unhideWhenUsed/>
    <w:rsid w:val="007A57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</cp:lastModifiedBy>
  <cp:revision>10</cp:revision>
  <dcterms:created xsi:type="dcterms:W3CDTF">2025-07-07T07:54:00Z</dcterms:created>
  <dcterms:modified xsi:type="dcterms:W3CDTF">2026-01-16T12:21:00Z</dcterms:modified>
  <cp:category/>
</cp:coreProperties>
</file>