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8866" w14:textId="77777777" w:rsidR="00EC0E0C" w:rsidRDefault="002259B0" w:rsidP="00EC0E0C">
      <w:pPr>
        <w:pStyle w:val="Titlu1"/>
        <w:spacing w:before="0"/>
        <w:jc w:val="center"/>
        <w:rPr>
          <w:color w:val="auto"/>
        </w:rPr>
      </w:pPr>
      <w:r w:rsidRPr="00EC0E0C">
        <w:rPr>
          <w:color w:val="auto"/>
        </w:rPr>
        <w:t>Acord de Parteneriat</w:t>
      </w:r>
      <w:r w:rsidR="00EC0E0C">
        <w:rPr>
          <w:color w:val="auto"/>
        </w:rPr>
        <w:t xml:space="preserve"> </w:t>
      </w:r>
    </w:p>
    <w:p w14:paraId="19FA0B3C" w14:textId="7B4526AC" w:rsidR="00C24FA5" w:rsidRPr="00EC0E0C" w:rsidRDefault="00EC0E0C" w:rsidP="00EC0E0C">
      <w:pPr>
        <w:pStyle w:val="Titlu1"/>
        <w:spacing w:before="0"/>
        <w:jc w:val="center"/>
        <w:rPr>
          <w:color w:val="auto"/>
        </w:rPr>
      </w:pPr>
      <w:r w:rsidRPr="00EC0E0C">
        <w:rPr>
          <w:i/>
          <w:iCs/>
          <w:color w:val="auto"/>
        </w:rPr>
        <w:t>(model)</w:t>
      </w:r>
    </w:p>
    <w:p w14:paraId="0DBA42A8" w14:textId="7B93F3C0" w:rsidR="00EC0E0C" w:rsidRDefault="002259B0" w:rsidP="00EC0E0C">
      <w:pPr>
        <w:spacing w:after="0"/>
      </w:pPr>
      <w:r>
        <w:br/>
      </w:r>
      <w:r w:rsidRPr="00EC0E0C">
        <w:rPr>
          <w:b/>
          <w:bCs/>
        </w:rPr>
        <w:t>ÎNCHEIAT ASTĂZI, [data], ÎNTRE:</w:t>
      </w:r>
      <w:r>
        <w:br/>
      </w:r>
      <w:r>
        <w:br/>
        <w:t xml:space="preserve">1. [Denumirea completă a solicitantului], cu sediul în [adresă], </w:t>
      </w:r>
      <w:r w:rsidR="00695AA6">
        <w:t>având</w:t>
      </w:r>
      <w:r>
        <w:t xml:space="preserve"> CUI […], reprezentată legal prin [nume și funcție], </w:t>
      </w:r>
    </w:p>
    <w:p w14:paraId="288DA99B" w14:textId="7164A382" w:rsidR="00C24FA5" w:rsidRDefault="002259B0" w:rsidP="00EC0E0C">
      <w:pPr>
        <w:spacing w:after="0"/>
      </w:pPr>
      <w:r>
        <w:t>ȘI</w:t>
      </w:r>
      <w:r>
        <w:br/>
        <w:t>2. [Denumirea instituției partenere – de ex. Școala Generală nr. 1 din Comuna/Orașul X, cu sediul în [adresă], reprezentată legal prin [nume și funcție], denumită în continuare „Partenerul”.</w:t>
      </w:r>
      <w:r>
        <w:br/>
      </w:r>
      <w:r>
        <w:br/>
        <w:t>PĂRȚILE convin asupra următoarelor:</w:t>
      </w:r>
      <w:r>
        <w:br/>
      </w:r>
      <w:r>
        <w:br/>
        <w:t>ART. 1. OBIECTUL ACORDULUI</w:t>
      </w:r>
      <w:r>
        <w:br/>
        <w:t>Obiectul prezentului acord îl constituie colaborarea pentru organizarea și desfășurarea acțiunii comunitare soft intitulată „</w:t>
      </w:r>
      <w:r w:rsidR="00C20C2B">
        <w:t xml:space="preserve">__________________” </w:t>
      </w:r>
      <w:r w:rsidR="00C20C2B" w:rsidRPr="00C20C2B">
        <w:rPr>
          <w:i/>
          <w:iCs/>
        </w:rPr>
        <w:t>(</w:t>
      </w:r>
      <w:r w:rsidRPr="00C20C2B">
        <w:rPr>
          <w:i/>
          <w:iCs/>
        </w:rPr>
        <w:t xml:space="preserve">Numele activității – ex. </w:t>
      </w:r>
      <w:r w:rsidRPr="002259B0">
        <w:rPr>
          <w:i/>
          <w:iCs/>
        </w:rPr>
        <w:t>Zilei pompierului</w:t>
      </w:r>
      <w:r w:rsidR="00C20C2B" w:rsidRPr="00C20C2B">
        <w:rPr>
          <w:i/>
          <w:iCs/>
        </w:rPr>
        <w:t>)</w:t>
      </w:r>
      <w:r w:rsidRPr="00C20C2B">
        <w:rPr>
          <w:i/>
          <w:iCs/>
        </w:rPr>
        <w:t>,</w:t>
      </w:r>
      <w:r>
        <w:t xml:space="preserve"> ce va avea loc în cadrul proiectului</w:t>
      </w:r>
      <w:r w:rsidR="00EC0E0C" w:rsidRPr="00EC0E0C">
        <w:rPr>
          <w:i/>
          <w:iCs/>
        </w:rPr>
        <w:t>…………….(denumirea proiectului)</w:t>
      </w:r>
      <w:r w:rsidR="00EC0E0C">
        <w:t xml:space="preserve"> </w:t>
      </w:r>
      <w:r>
        <w:t>finanțat prin GAL Banat-Vest.</w:t>
      </w:r>
      <w:r>
        <w:br/>
      </w:r>
      <w:r>
        <w:br/>
        <w:t>ART. 2. CONTRIBUȚIILE PĂRȚILOR</w:t>
      </w:r>
      <w:r>
        <w:br/>
        <w:t>Solicitantul se obligă să:</w:t>
      </w:r>
      <w:r>
        <w:br/>
        <w:t>- organizeze evenimentul în locația [locație exactă],</w:t>
      </w:r>
      <w:r>
        <w:br/>
        <w:t>- asigure resursele logistice, umane și materiale necesare desfășurării activității.</w:t>
      </w:r>
      <w:r>
        <w:br/>
      </w:r>
      <w:r>
        <w:br/>
        <w:t>Partenerul se obligă să:</w:t>
      </w:r>
      <w:r>
        <w:br/>
        <w:t>- sprijine promovarea evenimentului în comunitate,</w:t>
      </w:r>
      <w:r>
        <w:br/>
        <w:t>- pună la dispoziție spații sau echipamente (dacă este cazul),</w:t>
      </w:r>
      <w:r>
        <w:br/>
        <w:t>- colaboreze pentru buna desfășurare a activității.</w:t>
      </w:r>
      <w:r>
        <w:br/>
      </w:r>
      <w:r>
        <w:br/>
        <w:t>ART. 3. PERIOADA ACORDULUI</w:t>
      </w:r>
      <w:r>
        <w:br/>
        <w:t>Prezentul acord este valabil pe toată perioada de implementare a proiectului, precum și pentru desfășurarea anuală a activității propuse.</w:t>
      </w:r>
      <w:r>
        <w:br/>
      </w:r>
      <w:r>
        <w:br/>
        <w:t>ART. 4. CLAUZE FINALE</w:t>
      </w:r>
      <w:r>
        <w:br/>
        <w:t>Orice modificare a prezentului acord se face prin act adițional semnat de ambele părți.</w:t>
      </w:r>
      <w:r>
        <w:br/>
        <w:t>Prezentul acord a fost încheiat în două exemplare, câte unul pentru fiecare parte.</w:t>
      </w:r>
      <w:r>
        <w:br/>
      </w:r>
      <w:r>
        <w:br/>
        <w:t>SEMNĂTURI:</w:t>
      </w:r>
      <w:r>
        <w:br/>
      </w:r>
      <w:r>
        <w:br/>
        <w:t>_________________________                 _________________________</w:t>
      </w:r>
      <w:r w:rsidR="00C20C2B">
        <w:t>________</w:t>
      </w:r>
      <w:r>
        <w:br/>
        <w:t xml:space="preserve">[Reprezentant </w:t>
      </w:r>
      <w:r w:rsidR="00C20C2B">
        <w:t>legal</w:t>
      </w:r>
      <w:r>
        <w:t xml:space="preserve">]                  [Reprezentant </w:t>
      </w:r>
      <w:r w:rsidR="00C20C2B">
        <w:t xml:space="preserve">legal </w:t>
      </w:r>
      <w:r>
        <w:t>Partener]</w:t>
      </w:r>
      <w:r>
        <w:br/>
      </w:r>
    </w:p>
    <w:sectPr w:rsidR="00C24FA5" w:rsidSect="00EC0E0C">
      <w:headerReference w:type="default" r:id="rId8"/>
      <w:pgSz w:w="12240" w:h="15840"/>
      <w:pgMar w:top="1440" w:right="72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0CA5" w14:textId="77777777" w:rsidR="007F0FC2" w:rsidRDefault="007F0FC2" w:rsidP="00EC0E0C">
      <w:pPr>
        <w:spacing w:after="0" w:line="240" w:lineRule="auto"/>
      </w:pPr>
      <w:r>
        <w:separator/>
      </w:r>
    </w:p>
  </w:endnote>
  <w:endnote w:type="continuationSeparator" w:id="0">
    <w:p w14:paraId="5EF7E8DA" w14:textId="77777777" w:rsidR="007F0FC2" w:rsidRDefault="007F0FC2" w:rsidP="00EC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D43B" w14:textId="77777777" w:rsidR="007F0FC2" w:rsidRDefault="007F0FC2" w:rsidP="00EC0E0C">
      <w:pPr>
        <w:spacing w:after="0" w:line="240" w:lineRule="auto"/>
      </w:pPr>
      <w:r>
        <w:separator/>
      </w:r>
    </w:p>
  </w:footnote>
  <w:footnote w:type="continuationSeparator" w:id="0">
    <w:p w14:paraId="405DD60D" w14:textId="77777777" w:rsidR="007F0FC2" w:rsidRDefault="007F0FC2" w:rsidP="00EC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2A6" w14:textId="0EC7D3D3" w:rsidR="00EC0E0C" w:rsidRPr="00EC0E0C" w:rsidRDefault="00EC0E0C">
    <w:pPr>
      <w:pStyle w:val="Antet"/>
      <w:rPr>
        <w:b/>
        <w:bCs/>
        <w:sz w:val="24"/>
        <w:szCs w:val="24"/>
        <w:lang w:val="ro-RO"/>
      </w:rPr>
    </w:pPr>
    <w:r w:rsidRPr="00EC0E0C">
      <w:rPr>
        <w:b/>
        <w:bCs/>
        <w:sz w:val="24"/>
        <w:szCs w:val="24"/>
        <w:lang w:val="ro-RO"/>
      </w:rPr>
      <w:t xml:space="preserve">ANTET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213387">
    <w:abstractNumId w:val="8"/>
  </w:num>
  <w:num w:numId="2" w16cid:durableId="1090812629">
    <w:abstractNumId w:val="6"/>
  </w:num>
  <w:num w:numId="3" w16cid:durableId="1781336196">
    <w:abstractNumId w:val="5"/>
  </w:num>
  <w:num w:numId="4" w16cid:durableId="232200223">
    <w:abstractNumId w:val="4"/>
  </w:num>
  <w:num w:numId="5" w16cid:durableId="205677247">
    <w:abstractNumId w:val="7"/>
  </w:num>
  <w:num w:numId="6" w16cid:durableId="958221957">
    <w:abstractNumId w:val="3"/>
  </w:num>
  <w:num w:numId="7" w16cid:durableId="797646111">
    <w:abstractNumId w:val="2"/>
  </w:num>
  <w:num w:numId="8" w16cid:durableId="1939633055">
    <w:abstractNumId w:val="1"/>
  </w:num>
  <w:num w:numId="9" w16cid:durableId="54017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59B0"/>
    <w:rsid w:val="002308F3"/>
    <w:rsid w:val="0029639D"/>
    <w:rsid w:val="00326F90"/>
    <w:rsid w:val="00537D94"/>
    <w:rsid w:val="00695AA6"/>
    <w:rsid w:val="007D4A2E"/>
    <w:rsid w:val="007F0FC2"/>
    <w:rsid w:val="00AA1D8D"/>
    <w:rsid w:val="00B47730"/>
    <w:rsid w:val="00C20C2B"/>
    <w:rsid w:val="00C24FA5"/>
    <w:rsid w:val="00CB0664"/>
    <w:rsid w:val="00EC0E0C"/>
    <w:rsid w:val="00F07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28202"/>
  <w14:defaultImageDpi w14:val="300"/>
  <w15:docId w15:val="{D294D85C-CF0F-4CBD-86A9-0BA3F383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</cp:lastModifiedBy>
  <cp:revision>5</cp:revision>
  <dcterms:created xsi:type="dcterms:W3CDTF">2025-07-07T07:55:00Z</dcterms:created>
  <dcterms:modified xsi:type="dcterms:W3CDTF">2026-01-16T12:07:00Z</dcterms:modified>
  <cp:category/>
</cp:coreProperties>
</file>